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7332" w14:textId="77777777" w:rsidR="00E65279" w:rsidRPr="00E65279" w:rsidRDefault="00E65279" w:rsidP="00E65279">
      <w:pPr>
        <w:spacing w:after="0" w:line="240" w:lineRule="auto"/>
        <w:jc w:val="both"/>
        <w:rPr>
          <w:rFonts w:ascii="Arial" w:eastAsia="MS Mincho" w:hAnsi="Arial" w:cs="Arial"/>
          <w:b/>
          <w:bCs/>
          <w:sz w:val="24"/>
          <w:szCs w:val="24"/>
        </w:rPr>
      </w:pPr>
      <w:r w:rsidRPr="00E65279">
        <w:rPr>
          <w:rFonts w:ascii="Arial" w:eastAsia="MS Mincho" w:hAnsi="Arial" w:cs="Arial"/>
          <w:b/>
          <w:bCs/>
          <w:sz w:val="24"/>
          <w:szCs w:val="24"/>
        </w:rPr>
        <w:t>PRIVACY POLICY</w:t>
      </w:r>
    </w:p>
    <w:p w14:paraId="4782A53A" w14:textId="77777777" w:rsidR="00E65279" w:rsidRPr="00E65279" w:rsidRDefault="00E65279" w:rsidP="00E65279">
      <w:pPr>
        <w:spacing w:after="0" w:line="240" w:lineRule="auto"/>
        <w:jc w:val="both"/>
        <w:rPr>
          <w:rFonts w:ascii="Arial" w:eastAsia="MS Mincho" w:hAnsi="Arial" w:cs="Arial"/>
          <w:sz w:val="24"/>
          <w:szCs w:val="24"/>
        </w:rPr>
      </w:pPr>
    </w:p>
    <w:p w14:paraId="7A09705E" w14:textId="2CF2E27C" w:rsidR="00E65279" w:rsidRPr="00E65279" w:rsidRDefault="00E65279" w:rsidP="00E65279">
      <w:pPr>
        <w:spacing w:after="0" w:line="240" w:lineRule="auto"/>
        <w:jc w:val="both"/>
        <w:rPr>
          <w:rFonts w:ascii="Arial" w:eastAsia="MS Mincho" w:hAnsi="Arial" w:cs="Arial"/>
          <w:sz w:val="24"/>
          <w:szCs w:val="24"/>
        </w:rPr>
      </w:pPr>
      <w:r w:rsidRPr="00E65279">
        <w:rPr>
          <w:rFonts w:ascii="Arial" w:eastAsia="MS Mincho" w:hAnsi="Arial" w:cs="Arial"/>
          <w:sz w:val="24"/>
          <w:szCs w:val="24"/>
        </w:rPr>
        <w:t xml:space="preserve">Your privacy is </w:t>
      </w:r>
      <w:r w:rsidR="00CD6CCC">
        <w:rPr>
          <w:rFonts w:ascii="Arial" w:eastAsia="MS Mincho" w:hAnsi="Arial" w:cs="Arial"/>
          <w:sz w:val="24"/>
          <w:szCs w:val="24"/>
        </w:rPr>
        <w:t xml:space="preserve">very </w:t>
      </w:r>
      <w:r w:rsidRPr="00E65279">
        <w:rPr>
          <w:rFonts w:ascii="Arial" w:eastAsia="MS Mincho" w:hAnsi="Arial" w:cs="Arial"/>
          <w:sz w:val="24"/>
          <w:szCs w:val="24"/>
        </w:rPr>
        <w:t xml:space="preserve">important to us. Please </w:t>
      </w:r>
      <w:r w:rsidR="00CD6CCC">
        <w:rPr>
          <w:rFonts w:ascii="Arial" w:eastAsia="MS Mincho" w:hAnsi="Arial" w:cs="Arial"/>
          <w:sz w:val="24"/>
          <w:szCs w:val="24"/>
        </w:rPr>
        <w:t>familiarize</w:t>
      </w:r>
      <w:r w:rsidRPr="00E65279">
        <w:rPr>
          <w:rFonts w:ascii="Arial" w:eastAsia="MS Mincho" w:hAnsi="Arial" w:cs="Arial"/>
          <w:sz w:val="24"/>
          <w:szCs w:val="24"/>
        </w:rPr>
        <w:t xml:space="preserve"> </w:t>
      </w:r>
      <w:r w:rsidR="00CD6CCC">
        <w:rPr>
          <w:rFonts w:ascii="Arial" w:eastAsia="MS Mincho" w:hAnsi="Arial" w:cs="Arial"/>
          <w:sz w:val="24"/>
          <w:szCs w:val="24"/>
        </w:rPr>
        <w:t xml:space="preserve">yourself with </w:t>
      </w:r>
      <w:r w:rsidRPr="00E65279">
        <w:rPr>
          <w:rFonts w:ascii="Arial" w:eastAsia="MS Mincho" w:hAnsi="Arial" w:cs="Arial"/>
          <w:sz w:val="24"/>
          <w:szCs w:val="24"/>
        </w:rPr>
        <w:t xml:space="preserve">our Privacy Policy below for information regarding how we use your personal information and how we protect your privacy. </w:t>
      </w:r>
    </w:p>
    <w:p w14:paraId="5728BF3B" w14:textId="77777777" w:rsidR="00E65279" w:rsidRPr="00E65279" w:rsidRDefault="00E65279" w:rsidP="00E65279">
      <w:pPr>
        <w:spacing w:after="0" w:line="240" w:lineRule="auto"/>
        <w:jc w:val="both"/>
        <w:rPr>
          <w:rFonts w:ascii="Arial" w:eastAsia="MS Mincho" w:hAnsi="Arial" w:cs="Arial"/>
          <w:sz w:val="24"/>
          <w:szCs w:val="24"/>
        </w:rPr>
      </w:pPr>
    </w:p>
    <w:p w14:paraId="513D28A7" w14:textId="7A69B50C" w:rsidR="00E65279" w:rsidRDefault="00E65279" w:rsidP="00E65279">
      <w:pPr>
        <w:spacing w:after="0" w:line="240" w:lineRule="auto"/>
        <w:jc w:val="both"/>
        <w:rPr>
          <w:rFonts w:ascii="Arial" w:eastAsia="MS Mincho" w:hAnsi="Arial" w:cs="Arial"/>
          <w:sz w:val="24"/>
          <w:szCs w:val="24"/>
        </w:rPr>
      </w:pPr>
      <w:r w:rsidRPr="00E65279">
        <w:rPr>
          <w:rFonts w:ascii="Arial" w:eastAsia="MS Mincho" w:hAnsi="Arial" w:cs="Arial"/>
          <w:sz w:val="24"/>
          <w:szCs w:val="24"/>
        </w:rPr>
        <w:t xml:space="preserve">This Privacy Policy describes </w:t>
      </w:r>
      <w:r w:rsidR="000551AC">
        <w:rPr>
          <w:rFonts w:ascii="Arial" w:eastAsia="MS Mincho" w:hAnsi="Arial" w:cs="Arial"/>
          <w:sz w:val="24"/>
          <w:szCs w:val="24"/>
        </w:rPr>
        <w:t>o</w:t>
      </w:r>
      <w:r w:rsidRPr="00E65279">
        <w:rPr>
          <w:rFonts w:ascii="Arial" w:eastAsia="MS Mincho" w:hAnsi="Arial" w:cs="Arial"/>
          <w:sz w:val="24"/>
          <w:szCs w:val="24"/>
        </w:rPr>
        <w:t xml:space="preserve">ur policies and procedures on the collection, use and disclosure of </w:t>
      </w:r>
      <w:r w:rsidR="00D3453A">
        <w:rPr>
          <w:rFonts w:ascii="Arial" w:eastAsia="MS Mincho" w:hAnsi="Arial" w:cs="Arial"/>
          <w:sz w:val="24"/>
          <w:szCs w:val="24"/>
        </w:rPr>
        <w:t>y</w:t>
      </w:r>
      <w:r w:rsidRPr="00E65279">
        <w:rPr>
          <w:rFonts w:ascii="Arial" w:eastAsia="MS Mincho" w:hAnsi="Arial" w:cs="Arial"/>
          <w:sz w:val="24"/>
          <w:szCs w:val="24"/>
        </w:rPr>
        <w:t xml:space="preserve">our information when </w:t>
      </w:r>
      <w:r w:rsidR="000551AC">
        <w:rPr>
          <w:rFonts w:ascii="Arial" w:eastAsia="MS Mincho" w:hAnsi="Arial" w:cs="Arial"/>
          <w:sz w:val="24"/>
          <w:szCs w:val="24"/>
        </w:rPr>
        <w:t>y</w:t>
      </w:r>
      <w:r w:rsidRPr="00E65279">
        <w:rPr>
          <w:rFonts w:ascii="Arial" w:eastAsia="MS Mincho" w:hAnsi="Arial" w:cs="Arial"/>
          <w:sz w:val="24"/>
          <w:szCs w:val="24"/>
        </w:rPr>
        <w:t xml:space="preserve">ou use </w:t>
      </w:r>
      <w:r w:rsidR="002B13FA">
        <w:rPr>
          <w:rFonts w:ascii="Arial" w:eastAsia="MS Mincho" w:hAnsi="Arial" w:cs="Arial"/>
          <w:sz w:val="24"/>
          <w:szCs w:val="24"/>
        </w:rPr>
        <w:t>our</w:t>
      </w:r>
      <w:r w:rsidRPr="00E65279">
        <w:rPr>
          <w:rFonts w:ascii="Arial" w:eastAsia="MS Mincho" w:hAnsi="Arial" w:cs="Arial"/>
          <w:sz w:val="24"/>
          <w:szCs w:val="24"/>
        </w:rPr>
        <w:t xml:space="preserve"> </w:t>
      </w:r>
      <w:r w:rsidR="00CD6CCC">
        <w:rPr>
          <w:rFonts w:ascii="Arial" w:eastAsia="MS Mincho" w:hAnsi="Arial" w:cs="Arial"/>
          <w:sz w:val="24"/>
          <w:szCs w:val="24"/>
        </w:rPr>
        <w:t>s</w:t>
      </w:r>
      <w:r w:rsidR="00CD6CCC" w:rsidRPr="00E65279">
        <w:rPr>
          <w:rFonts w:ascii="Arial" w:eastAsia="MS Mincho" w:hAnsi="Arial" w:cs="Arial"/>
          <w:sz w:val="24"/>
          <w:szCs w:val="24"/>
        </w:rPr>
        <w:t>ervice,</w:t>
      </w:r>
      <w:r w:rsidRPr="00E65279">
        <w:rPr>
          <w:rFonts w:ascii="Arial" w:eastAsia="MS Mincho" w:hAnsi="Arial" w:cs="Arial"/>
          <w:sz w:val="24"/>
          <w:szCs w:val="24"/>
        </w:rPr>
        <w:t xml:space="preserve"> and </w:t>
      </w:r>
      <w:r w:rsidR="002B13FA">
        <w:rPr>
          <w:rFonts w:ascii="Arial" w:eastAsia="MS Mincho" w:hAnsi="Arial" w:cs="Arial"/>
          <w:sz w:val="24"/>
          <w:szCs w:val="24"/>
        </w:rPr>
        <w:t xml:space="preserve">it </w:t>
      </w:r>
      <w:r w:rsidRPr="00E65279">
        <w:rPr>
          <w:rFonts w:ascii="Arial" w:eastAsia="MS Mincho" w:hAnsi="Arial" w:cs="Arial"/>
          <w:sz w:val="24"/>
          <w:szCs w:val="24"/>
        </w:rPr>
        <w:t xml:space="preserve">tells </w:t>
      </w:r>
      <w:r w:rsidR="002B13FA">
        <w:rPr>
          <w:rFonts w:ascii="Arial" w:eastAsia="MS Mincho" w:hAnsi="Arial" w:cs="Arial"/>
          <w:sz w:val="24"/>
          <w:szCs w:val="24"/>
        </w:rPr>
        <w:t>y</w:t>
      </w:r>
      <w:r w:rsidRPr="00E65279">
        <w:rPr>
          <w:rFonts w:ascii="Arial" w:eastAsia="MS Mincho" w:hAnsi="Arial" w:cs="Arial"/>
          <w:sz w:val="24"/>
          <w:szCs w:val="24"/>
        </w:rPr>
        <w:t xml:space="preserve">ou about </w:t>
      </w:r>
      <w:r w:rsidR="002B13FA">
        <w:rPr>
          <w:rFonts w:ascii="Arial" w:eastAsia="MS Mincho" w:hAnsi="Arial" w:cs="Arial"/>
          <w:sz w:val="24"/>
          <w:szCs w:val="24"/>
        </w:rPr>
        <w:t>y</w:t>
      </w:r>
      <w:r w:rsidRPr="00E65279">
        <w:rPr>
          <w:rFonts w:ascii="Arial" w:eastAsia="MS Mincho" w:hAnsi="Arial" w:cs="Arial"/>
          <w:sz w:val="24"/>
          <w:szCs w:val="24"/>
        </w:rPr>
        <w:t xml:space="preserve">our privacy rights and how the law protects </w:t>
      </w:r>
      <w:r w:rsidR="002B13FA">
        <w:rPr>
          <w:rFonts w:ascii="Arial" w:eastAsia="MS Mincho" w:hAnsi="Arial" w:cs="Arial"/>
          <w:sz w:val="24"/>
          <w:szCs w:val="24"/>
        </w:rPr>
        <w:t>y</w:t>
      </w:r>
      <w:r w:rsidRPr="00E65279">
        <w:rPr>
          <w:rFonts w:ascii="Arial" w:eastAsia="MS Mincho" w:hAnsi="Arial" w:cs="Arial"/>
          <w:sz w:val="24"/>
          <w:szCs w:val="24"/>
        </w:rPr>
        <w:t>ou</w:t>
      </w:r>
      <w:r w:rsidR="002B13FA">
        <w:rPr>
          <w:rFonts w:ascii="Arial" w:eastAsia="MS Mincho" w:hAnsi="Arial" w:cs="Arial"/>
          <w:sz w:val="24"/>
          <w:szCs w:val="24"/>
        </w:rPr>
        <w:t xml:space="preserve"> in the event of any data breach</w:t>
      </w:r>
      <w:r w:rsidR="007A0E84">
        <w:rPr>
          <w:rFonts w:ascii="Arial" w:eastAsia="MS Mincho" w:hAnsi="Arial" w:cs="Arial"/>
          <w:sz w:val="24"/>
          <w:szCs w:val="24"/>
        </w:rPr>
        <w:t xml:space="preserve"> and how you can </w:t>
      </w:r>
      <w:r w:rsidR="002D720B">
        <w:rPr>
          <w:rFonts w:ascii="Arial" w:eastAsia="MS Mincho" w:hAnsi="Arial" w:cs="Arial"/>
          <w:sz w:val="24"/>
          <w:szCs w:val="24"/>
        </w:rPr>
        <w:t>exercise your rights.</w:t>
      </w:r>
    </w:p>
    <w:p w14:paraId="40460222" w14:textId="58CCBAF3" w:rsidR="007E274F" w:rsidRDefault="007E274F" w:rsidP="00E65279">
      <w:pPr>
        <w:spacing w:after="0" w:line="240" w:lineRule="auto"/>
        <w:jc w:val="both"/>
        <w:rPr>
          <w:rFonts w:ascii="Arial" w:eastAsia="MS Mincho" w:hAnsi="Arial" w:cs="Arial"/>
          <w:sz w:val="24"/>
          <w:szCs w:val="24"/>
        </w:rPr>
      </w:pPr>
    </w:p>
    <w:p w14:paraId="412CEBFF" w14:textId="7EA873C3" w:rsidR="007E274F" w:rsidRPr="00E65279" w:rsidRDefault="007E274F" w:rsidP="00E65279">
      <w:pPr>
        <w:spacing w:after="0" w:line="240" w:lineRule="auto"/>
        <w:jc w:val="both"/>
        <w:rPr>
          <w:rFonts w:ascii="Arial" w:eastAsia="MS Mincho" w:hAnsi="Arial" w:cs="Arial"/>
          <w:sz w:val="24"/>
          <w:szCs w:val="24"/>
        </w:rPr>
      </w:pPr>
      <w:r>
        <w:rPr>
          <w:rFonts w:ascii="Arial" w:eastAsia="MS Mincho" w:hAnsi="Arial" w:cs="Arial"/>
          <w:sz w:val="24"/>
          <w:szCs w:val="24"/>
        </w:rPr>
        <w:t>Our web</w:t>
      </w:r>
      <w:r w:rsidR="00386E68">
        <w:rPr>
          <w:rFonts w:ascii="Arial" w:eastAsia="MS Mincho" w:hAnsi="Arial" w:cs="Arial"/>
          <w:sz w:val="24"/>
          <w:szCs w:val="24"/>
        </w:rPr>
        <w:t xml:space="preserve">site may include links to thirds-party websites, </w:t>
      </w:r>
      <w:r w:rsidR="006D4D04">
        <w:rPr>
          <w:rFonts w:ascii="Arial" w:eastAsia="MS Mincho" w:hAnsi="Arial" w:cs="Arial"/>
          <w:sz w:val="24"/>
          <w:szCs w:val="24"/>
        </w:rPr>
        <w:t xml:space="preserve">to enable you to have facilities such as booking </w:t>
      </w:r>
      <w:r w:rsidR="008C4BD7">
        <w:rPr>
          <w:rFonts w:ascii="Arial" w:eastAsia="MS Mincho" w:hAnsi="Arial" w:cs="Arial"/>
          <w:sz w:val="24"/>
          <w:szCs w:val="24"/>
        </w:rPr>
        <w:t>and/</w:t>
      </w:r>
      <w:r w:rsidR="006D4D04">
        <w:rPr>
          <w:rFonts w:ascii="Arial" w:eastAsia="MS Mincho" w:hAnsi="Arial" w:cs="Arial"/>
          <w:sz w:val="24"/>
          <w:szCs w:val="24"/>
        </w:rPr>
        <w:t xml:space="preserve">or renting a car.  We do not </w:t>
      </w:r>
      <w:r w:rsidR="0074663F">
        <w:rPr>
          <w:rFonts w:ascii="Arial" w:eastAsia="MS Mincho" w:hAnsi="Arial" w:cs="Arial"/>
          <w:sz w:val="24"/>
          <w:szCs w:val="24"/>
        </w:rPr>
        <w:t>have control over these third-party websites and are not responsible</w:t>
      </w:r>
      <w:r w:rsidR="00862054">
        <w:rPr>
          <w:rFonts w:ascii="Arial" w:eastAsia="MS Mincho" w:hAnsi="Arial" w:cs="Arial"/>
          <w:sz w:val="24"/>
          <w:szCs w:val="24"/>
        </w:rPr>
        <w:t xml:space="preserve"> for their privacy statement and we there</w:t>
      </w:r>
      <w:r w:rsidR="00257C2C">
        <w:rPr>
          <w:rFonts w:ascii="Arial" w:eastAsia="MS Mincho" w:hAnsi="Arial" w:cs="Arial"/>
          <w:sz w:val="24"/>
          <w:szCs w:val="24"/>
        </w:rPr>
        <w:t>fore</w:t>
      </w:r>
      <w:r w:rsidR="00862054">
        <w:rPr>
          <w:rFonts w:ascii="Arial" w:eastAsia="MS Mincho" w:hAnsi="Arial" w:cs="Arial"/>
          <w:sz w:val="24"/>
          <w:szCs w:val="24"/>
        </w:rPr>
        <w:t xml:space="preserve"> encourage you to </w:t>
      </w:r>
      <w:r w:rsidR="00257C2C">
        <w:rPr>
          <w:rFonts w:ascii="Arial" w:eastAsia="MS Mincho" w:hAnsi="Arial" w:cs="Arial"/>
          <w:sz w:val="24"/>
          <w:szCs w:val="24"/>
        </w:rPr>
        <w:t>familiarize</w:t>
      </w:r>
      <w:r w:rsidR="00862054">
        <w:rPr>
          <w:rFonts w:ascii="Arial" w:eastAsia="MS Mincho" w:hAnsi="Arial" w:cs="Arial"/>
          <w:sz w:val="24"/>
          <w:szCs w:val="24"/>
        </w:rPr>
        <w:t xml:space="preserve"> </w:t>
      </w:r>
      <w:r w:rsidR="00257C2C">
        <w:rPr>
          <w:rFonts w:ascii="Arial" w:eastAsia="MS Mincho" w:hAnsi="Arial" w:cs="Arial"/>
          <w:sz w:val="24"/>
          <w:szCs w:val="24"/>
        </w:rPr>
        <w:t>yourself</w:t>
      </w:r>
      <w:r w:rsidR="00862054">
        <w:rPr>
          <w:rFonts w:ascii="Arial" w:eastAsia="MS Mincho" w:hAnsi="Arial" w:cs="Arial"/>
          <w:sz w:val="24"/>
          <w:szCs w:val="24"/>
        </w:rPr>
        <w:t xml:space="preserve"> with their </w:t>
      </w:r>
      <w:r w:rsidR="00C664A9">
        <w:rPr>
          <w:rFonts w:ascii="Arial" w:eastAsia="MS Mincho" w:hAnsi="Arial" w:cs="Arial"/>
          <w:sz w:val="24"/>
          <w:szCs w:val="24"/>
        </w:rPr>
        <w:t xml:space="preserve">privacy policy </w:t>
      </w:r>
      <w:r w:rsidR="00C03527">
        <w:rPr>
          <w:rFonts w:ascii="Arial" w:eastAsia="MS Mincho" w:hAnsi="Arial" w:cs="Arial"/>
          <w:sz w:val="24"/>
          <w:szCs w:val="24"/>
        </w:rPr>
        <w:t>whenever</w:t>
      </w:r>
      <w:r w:rsidR="00C664A9">
        <w:rPr>
          <w:rFonts w:ascii="Arial" w:eastAsia="MS Mincho" w:hAnsi="Arial" w:cs="Arial"/>
          <w:sz w:val="24"/>
          <w:szCs w:val="24"/>
        </w:rPr>
        <w:t xml:space="preserve"> you make use of their links and leave our </w:t>
      </w:r>
      <w:r w:rsidR="00257C2C">
        <w:rPr>
          <w:rFonts w:ascii="Arial" w:eastAsia="MS Mincho" w:hAnsi="Arial" w:cs="Arial"/>
          <w:sz w:val="24"/>
          <w:szCs w:val="24"/>
        </w:rPr>
        <w:t>website</w:t>
      </w:r>
      <w:r w:rsidR="00C664A9">
        <w:rPr>
          <w:rFonts w:ascii="Arial" w:eastAsia="MS Mincho" w:hAnsi="Arial" w:cs="Arial"/>
          <w:sz w:val="24"/>
          <w:szCs w:val="24"/>
        </w:rPr>
        <w:t>.</w:t>
      </w:r>
    </w:p>
    <w:p w14:paraId="0C5F24C2" w14:textId="77FD06B4" w:rsidR="006C1EFA" w:rsidRDefault="006C1EFA" w:rsidP="00EB6D0F">
      <w:pPr>
        <w:spacing w:after="0" w:line="240" w:lineRule="auto"/>
        <w:jc w:val="both"/>
        <w:rPr>
          <w:rFonts w:ascii="Arial" w:hAnsi="Arial" w:cs="Arial"/>
          <w:sz w:val="24"/>
          <w:szCs w:val="24"/>
        </w:rPr>
      </w:pPr>
    </w:p>
    <w:p w14:paraId="0AD3C4F6" w14:textId="77777777" w:rsidR="00EB6D0F" w:rsidRPr="008211E6" w:rsidRDefault="00EB6D0F" w:rsidP="00EB6D0F">
      <w:pPr>
        <w:spacing w:after="0" w:line="240" w:lineRule="auto"/>
        <w:jc w:val="both"/>
        <w:rPr>
          <w:rFonts w:ascii="Arial" w:hAnsi="Arial" w:cs="Arial"/>
          <w:sz w:val="24"/>
          <w:szCs w:val="24"/>
        </w:rPr>
      </w:pPr>
    </w:p>
    <w:p w14:paraId="7DE8CB8A" w14:textId="07002278" w:rsidR="006C1EFA" w:rsidRPr="00EB6D0F" w:rsidRDefault="00ED1864" w:rsidP="006420EE">
      <w:pPr>
        <w:pStyle w:val="Title"/>
        <w:numPr>
          <w:ilvl w:val="0"/>
          <w:numId w:val="15"/>
        </w:numPr>
        <w:spacing w:after="0"/>
        <w:jc w:val="both"/>
        <w:rPr>
          <w:rFonts w:ascii="Arial" w:hAnsi="Arial" w:cs="Arial"/>
          <w:b/>
          <w:bCs/>
          <w:color w:val="auto"/>
          <w:sz w:val="24"/>
          <w:szCs w:val="24"/>
        </w:rPr>
      </w:pPr>
      <w:r w:rsidRPr="00EB6D0F">
        <w:rPr>
          <w:rFonts w:ascii="Arial" w:hAnsi="Arial" w:cs="Arial"/>
          <w:b/>
          <w:bCs/>
          <w:color w:val="auto"/>
          <w:sz w:val="24"/>
          <w:szCs w:val="24"/>
        </w:rPr>
        <w:t>Interpretation and Definitions</w:t>
      </w:r>
    </w:p>
    <w:p w14:paraId="77A0BFFC" w14:textId="77777777" w:rsidR="00EB6D0F" w:rsidRDefault="00EB6D0F" w:rsidP="00EB6D0F">
      <w:pPr>
        <w:pStyle w:val="Heading2"/>
        <w:spacing w:before="0" w:line="240" w:lineRule="auto"/>
        <w:jc w:val="both"/>
        <w:rPr>
          <w:rFonts w:ascii="Arial" w:hAnsi="Arial" w:cs="Arial"/>
          <w:color w:val="auto"/>
          <w:sz w:val="24"/>
          <w:szCs w:val="24"/>
        </w:rPr>
      </w:pPr>
    </w:p>
    <w:p w14:paraId="66D57580" w14:textId="33CA6C12" w:rsidR="006C1EFA" w:rsidRPr="008211E6" w:rsidRDefault="00ED1864" w:rsidP="00EB6D0F">
      <w:pPr>
        <w:pStyle w:val="Heading2"/>
        <w:spacing w:before="0" w:line="240" w:lineRule="auto"/>
        <w:jc w:val="both"/>
        <w:rPr>
          <w:rFonts w:ascii="Arial" w:hAnsi="Arial" w:cs="Arial"/>
          <w:color w:val="auto"/>
          <w:sz w:val="24"/>
          <w:szCs w:val="24"/>
        </w:rPr>
      </w:pPr>
      <w:r w:rsidRPr="008211E6">
        <w:rPr>
          <w:rFonts w:ascii="Arial" w:hAnsi="Arial" w:cs="Arial"/>
          <w:color w:val="auto"/>
          <w:sz w:val="24"/>
          <w:szCs w:val="24"/>
        </w:rPr>
        <w:t>Interpretation</w:t>
      </w:r>
    </w:p>
    <w:p w14:paraId="26099FD2" w14:textId="5A50BF96" w:rsidR="006C1EFA" w:rsidRDefault="00ED1864" w:rsidP="00EB6D0F">
      <w:pPr>
        <w:spacing w:after="0" w:line="240" w:lineRule="auto"/>
        <w:jc w:val="both"/>
        <w:rPr>
          <w:rFonts w:ascii="Arial" w:hAnsi="Arial" w:cs="Arial"/>
          <w:sz w:val="24"/>
          <w:szCs w:val="24"/>
        </w:rPr>
      </w:pPr>
      <w:r w:rsidRPr="008211E6">
        <w:rPr>
          <w:rFonts w:ascii="Arial" w:hAnsi="Arial" w:cs="Arial"/>
          <w:sz w:val="24"/>
          <w:szCs w:val="24"/>
        </w:rPr>
        <w:t>The following definitions shall have the same meaning regardless of whether they appear in singular or in plural.</w:t>
      </w:r>
    </w:p>
    <w:p w14:paraId="66D2B442" w14:textId="77777777" w:rsidR="00662FBB" w:rsidRPr="008211E6" w:rsidRDefault="00662FBB" w:rsidP="00EB6D0F">
      <w:pPr>
        <w:spacing w:after="0" w:line="240" w:lineRule="auto"/>
        <w:jc w:val="both"/>
        <w:rPr>
          <w:rFonts w:ascii="Arial" w:hAnsi="Arial" w:cs="Arial"/>
          <w:sz w:val="24"/>
          <w:szCs w:val="24"/>
        </w:rPr>
      </w:pPr>
    </w:p>
    <w:p w14:paraId="5A44F97A" w14:textId="3C5A2EDB" w:rsidR="006C1EFA" w:rsidRDefault="00ED1864" w:rsidP="00EB6D0F">
      <w:pPr>
        <w:pStyle w:val="Heading2"/>
        <w:spacing w:before="0" w:line="240" w:lineRule="auto"/>
        <w:jc w:val="both"/>
        <w:rPr>
          <w:rFonts w:ascii="Arial" w:hAnsi="Arial" w:cs="Arial"/>
          <w:color w:val="auto"/>
          <w:sz w:val="24"/>
          <w:szCs w:val="24"/>
        </w:rPr>
      </w:pPr>
      <w:r w:rsidRPr="008211E6">
        <w:rPr>
          <w:rFonts w:ascii="Arial" w:hAnsi="Arial" w:cs="Arial"/>
          <w:color w:val="auto"/>
          <w:sz w:val="24"/>
          <w:szCs w:val="24"/>
        </w:rPr>
        <w:t>Definitions</w:t>
      </w:r>
    </w:p>
    <w:p w14:paraId="6AC44A18" w14:textId="77777777" w:rsidR="00662FBB" w:rsidRPr="00662FBB" w:rsidRDefault="00662FBB" w:rsidP="00662FBB"/>
    <w:p w14:paraId="2323B462" w14:textId="77777777" w:rsidR="006C1EFA" w:rsidRPr="008211E6" w:rsidRDefault="00ED1864" w:rsidP="00EB6D0F">
      <w:pPr>
        <w:spacing w:after="0" w:line="240" w:lineRule="auto"/>
        <w:jc w:val="both"/>
        <w:rPr>
          <w:rFonts w:ascii="Arial" w:hAnsi="Arial" w:cs="Arial"/>
          <w:sz w:val="24"/>
          <w:szCs w:val="24"/>
        </w:rPr>
      </w:pPr>
      <w:r w:rsidRPr="008211E6">
        <w:rPr>
          <w:rFonts w:ascii="Arial" w:hAnsi="Arial" w:cs="Arial"/>
          <w:sz w:val="24"/>
          <w:szCs w:val="24"/>
        </w:rPr>
        <w:t>For the purposes of this Privacy Policy:</w:t>
      </w:r>
    </w:p>
    <w:p w14:paraId="38E00E08" w14:textId="211542BA" w:rsidR="00934CF3" w:rsidRDefault="00ED1864" w:rsidP="006420EE">
      <w:pPr>
        <w:pStyle w:val="ListParagraph"/>
        <w:numPr>
          <w:ilvl w:val="0"/>
          <w:numId w:val="17"/>
        </w:numPr>
        <w:spacing w:after="0" w:line="240" w:lineRule="auto"/>
        <w:jc w:val="both"/>
        <w:rPr>
          <w:rFonts w:ascii="Arial" w:hAnsi="Arial" w:cs="Arial"/>
          <w:sz w:val="24"/>
          <w:szCs w:val="24"/>
        </w:rPr>
      </w:pPr>
      <w:r w:rsidRPr="006420EE">
        <w:rPr>
          <w:rFonts w:ascii="Arial" w:hAnsi="Arial" w:cs="Arial"/>
          <w:b/>
          <w:sz w:val="24"/>
          <w:szCs w:val="24"/>
        </w:rPr>
        <w:t>Company</w:t>
      </w:r>
      <w:r w:rsidRPr="006420EE">
        <w:rPr>
          <w:rFonts w:ascii="Arial" w:hAnsi="Arial" w:cs="Arial"/>
          <w:sz w:val="24"/>
          <w:szCs w:val="24"/>
        </w:rPr>
        <w:t xml:space="preserve"> (referred to</w:t>
      </w:r>
      <w:r w:rsidR="002320D6" w:rsidRPr="006420EE">
        <w:rPr>
          <w:rFonts w:ascii="Arial" w:hAnsi="Arial" w:cs="Arial"/>
          <w:sz w:val="24"/>
          <w:szCs w:val="24"/>
        </w:rPr>
        <w:t xml:space="preserve"> herein</w:t>
      </w:r>
      <w:r w:rsidRPr="006420EE">
        <w:rPr>
          <w:rFonts w:ascii="Arial" w:hAnsi="Arial" w:cs="Arial"/>
          <w:sz w:val="24"/>
          <w:szCs w:val="24"/>
        </w:rPr>
        <w:t xml:space="preserve"> as either "the Company", "We", "Us" </w:t>
      </w:r>
      <w:r w:rsidR="002961EB" w:rsidRPr="006420EE">
        <w:rPr>
          <w:rFonts w:ascii="Arial" w:hAnsi="Arial" w:cs="Arial"/>
          <w:sz w:val="24"/>
          <w:szCs w:val="24"/>
        </w:rPr>
        <w:t>and/</w:t>
      </w:r>
      <w:r w:rsidRPr="006420EE">
        <w:rPr>
          <w:rFonts w:ascii="Arial" w:hAnsi="Arial" w:cs="Arial"/>
          <w:sz w:val="24"/>
          <w:szCs w:val="24"/>
        </w:rPr>
        <w:t xml:space="preserve">or "Our" in this Agreement) refers to </w:t>
      </w:r>
      <w:r w:rsidR="002757BD" w:rsidRPr="006420EE">
        <w:rPr>
          <w:rFonts w:ascii="Arial" w:hAnsi="Arial" w:cs="Arial"/>
          <w:sz w:val="24"/>
          <w:szCs w:val="24"/>
        </w:rPr>
        <w:t>TUS AIRWAYS LTD,</w:t>
      </w:r>
      <w:r w:rsidR="002961EB" w:rsidRPr="006420EE">
        <w:rPr>
          <w:rFonts w:ascii="Arial" w:hAnsi="Arial" w:cs="Arial"/>
          <w:sz w:val="24"/>
          <w:szCs w:val="24"/>
        </w:rPr>
        <w:t xml:space="preserve"> with its registered </w:t>
      </w:r>
      <w:r w:rsidR="009C0943" w:rsidRPr="006420EE">
        <w:rPr>
          <w:rFonts w:ascii="Arial" w:hAnsi="Arial" w:cs="Arial"/>
          <w:sz w:val="24"/>
          <w:szCs w:val="24"/>
        </w:rPr>
        <w:t>office situated at</w:t>
      </w:r>
      <w:r w:rsidR="002757BD" w:rsidRPr="006420EE">
        <w:rPr>
          <w:rFonts w:ascii="Arial" w:hAnsi="Arial" w:cs="Arial"/>
          <w:sz w:val="24"/>
          <w:szCs w:val="24"/>
        </w:rPr>
        <w:t xml:space="preserve"> of 3-5 </w:t>
      </w:r>
      <w:proofErr w:type="spellStart"/>
      <w:r w:rsidR="002757BD" w:rsidRPr="006420EE">
        <w:rPr>
          <w:rFonts w:ascii="Arial" w:hAnsi="Arial" w:cs="Arial"/>
          <w:sz w:val="24"/>
          <w:szCs w:val="24"/>
        </w:rPr>
        <w:t>Artemidos</w:t>
      </w:r>
      <w:proofErr w:type="spellEnd"/>
      <w:r w:rsidR="002757BD" w:rsidRPr="006420EE">
        <w:rPr>
          <w:rFonts w:ascii="Arial" w:hAnsi="Arial" w:cs="Arial"/>
          <w:sz w:val="24"/>
          <w:szCs w:val="24"/>
        </w:rPr>
        <w:t xml:space="preserve">, </w:t>
      </w:r>
      <w:r w:rsidR="00CF5354" w:rsidRPr="006420EE">
        <w:rPr>
          <w:rFonts w:ascii="Arial" w:hAnsi="Arial" w:cs="Arial"/>
          <w:sz w:val="24"/>
          <w:szCs w:val="24"/>
        </w:rPr>
        <w:t xml:space="preserve">ARTEMIDOS TOWER, </w:t>
      </w:r>
      <w:r w:rsidR="00185FF1" w:rsidRPr="006420EE">
        <w:rPr>
          <w:rFonts w:ascii="Arial" w:hAnsi="Arial" w:cs="Arial"/>
          <w:sz w:val="24"/>
          <w:szCs w:val="24"/>
        </w:rPr>
        <w:t xml:space="preserve">6020 </w:t>
      </w:r>
      <w:r w:rsidR="002757BD" w:rsidRPr="006420EE">
        <w:rPr>
          <w:rFonts w:ascii="Arial" w:hAnsi="Arial" w:cs="Arial"/>
          <w:sz w:val="24"/>
          <w:szCs w:val="24"/>
        </w:rPr>
        <w:t>Larnaca</w:t>
      </w:r>
      <w:r w:rsidR="00474F04">
        <w:rPr>
          <w:rFonts w:ascii="Arial" w:hAnsi="Arial" w:cs="Arial"/>
          <w:sz w:val="24"/>
          <w:szCs w:val="24"/>
        </w:rPr>
        <w:t>, Cyprus</w:t>
      </w:r>
      <w:r w:rsidR="00185FF1" w:rsidRPr="006420EE">
        <w:rPr>
          <w:rFonts w:ascii="Arial" w:hAnsi="Arial" w:cs="Arial"/>
          <w:sz w:val="24"/>
          <w:szCs w:val="24"/>
        </w:rPr>
        <w:t>.</w:t>
      </w:r>
    </w:p>
    <w:p w14:paraId="41BD1DA0" w14:textId="108B05D9" w:rsidR="00934CF3" w:rsidRDefault="00ED1864" w:rsidP="00934CF3">
      <w:pPr>
        <w:pStyle w:val="ListParagraph"/>
        <w:numPr>
          <w:ilvl w:val="0"/>
          <w:numId w:val="17"/>
        </w:numPr>
        <w:spacing w:after="0" w:line="240" w:lineRule="auto"/>
        <w:jc w:val="both"/>
        <w:rPr>
          <w:rFonts w:ascii="Arial" w:hAnsi="Arial" w:cs="Arial"/>
          <w:sz w:val="24"/>
          <w:szCs w:val="24"/>
        </w:rPr>
      </w:pPr>
      <w:r w:rsidRPr="006420EE">
        <w:rPr>
          <w:rFonts w:ascii="Arial" w:hAnsi="Arial" w:cs="Arial"/>
          <w:b/>
          <w:sz w:val="24"/>
          <w:szCs w:val="24"/>
        </w:rPr>
        <w:t>Cookies</w:t>
      </w:r>
      <w:r w:rsidRPr="006420EE">
        <w:rPr>
          <w:rFonts w:ascii="Arial" w:hAnsi="Arial" w:cs="Arial"/>
          <w:sz w:val="24"/>
          <w:szCs w:val="24"/>
        </w:rPr>
        <w:t xml:space="preserve"> are small files that are placed on </w:t>
      </w:r>
      <w:r w:rsidR="00C33797">
        <w:rPr>
          <w:rFonts w:ascii="Arial" w:hAnsi="Arial" w:cs="Arial"/>
          <w:sz w:val="24"/>
          <w:szCs w:val="24"/>
        </w:rPr>
        <w:t>y</w:t>
      </w:r>
      <w:r w:rsidRPr="006420EE">
        <w:rPr>
          <w:rFonts w:ascii="Arial" w:hAnsi="Arial" w:cs="Arial"/>
          <w:sz w:val="24"/>
          <w:szCs w:val="24"/>
        </w:rPr>
        <w:t xml:space="preserve">our computer, mobile </w:t>
      </w:r>
      <w:r w:rsidR="002F4016" w:rsidRPr="006420EE">
        <w:rPr>
          <w:rFonts w:ascii="Arial" w:hAnsi="Arial" w:cs="Arial"/>
          <w:sz w:val="24"/>
          <w:szCs w:val="24"/>
        </w:rPr>
        <w:t>device,</w:t>
      </w:r>
      <w:r w:rsidRPr="006420EE">
        <w:rPr>
          <w:rFonts w:ascii="Arial" w:hAnsi="Arial" w:cs="Arial"/>
          <w:sz w:val="24"/>
          <w:szCs w:val="24"/>
        </w:rPr>
        <w:t xml:space="preserve"> or any other device by a website, containing the details of </w:t>
      </w:r>
      <w:r w:rsidR="00C33797">
        <w:rPr>
          <w:rFonts w:ascii="Arial" w:hAnsi="Arial" w:cs="Arial"/>
          <w:sz w:val="24"/>
          <w:szCs w:val="24"/>
        </w:rPr>
        <w:t>y</w:t>
      </w:r>
      <w:r w:rsidRPr="006420EE">
        <w:rPr>
          <w:rFonts w:ascii="Arial" w:hAnsi="Arial" w:cs="Arial"/>
          <w:sz w:val="24"/>
          <w:szCs w:val="24"/>
        </w:rPr>
        <w:t>our browsing history on that website among its many uses.</w:t>
      </w:r>
    </w:p>
    <w:p w14:paraId="3255F3C1" w14:textId="77777777" w:rsidR="00934CF3" w:rsidRDefault="00ED1864" w:rsidP="00934CF3">
      <w:pPr>
        <w:pStyle w:val="ListParagraph"/>
        <w:numPr>
          <w:ilvl w:val="0"/>
          <w:numId w:val="17"/>
        </w:numPr>
        <w:spacing w:after="0" w:line="240" w:lineRule="auto"/>
        <w:jc w:val="both"/>
        <w:rPr>
          <w:rFonts w:ascii="Arial" w:hAnsi="Arial" w:cs="Arial"/>
          <w:sz w:val="24"/>
          <w:szCs w:val="24"/>
        </w:rPr>
      </w:pPr>
      <w:r w:rsidRPr="00934CF3">
        <w:rPr>
          <w:rFonts w:ascii="Arial" w:hAnsi="Arial" w:cs="Arial"/>
          <w:b/>
          <w:sz w:val="24"/>
          <w:szCs w:val="24"/>
        </w:rPr>
        <w:t>Country</w:t>
      </w:r>
      <w:r w:rsidRPr="00934CF3">
        <w:rPr>
          <w:rFonts w:ascii="Arial" w:hAnsi="Arial" w:cs="Arial"/>
          <w:sz w:val="24"/>
          <w:szCs w:val="24"/>
        </w:rPr>
        <w:t xml:space="preserve"> refers to: </w:t>
      </w:r>
      <w:proofErr w:type="gramStart"/>
      <w:r w:rsidRPr="00934CF3">
        <w:rPr>
          <w:rFonts w:ascii="Arial" w:hAnsi="Arial" w:cs="Arial"/>
          <w:sz w:val="24"/>
          <w:szCs w:val="24"/>
        </w:rPr>
        <w:t>Cyprus</w:t>
      </w:r>
      <w:proofErr w:type="gramEnd"/>
    </w:p>
    <w:p w14:paraId="523EF989" w14:textId="54217D92" w:rsidR="00934CF3" w:rsidRDefault="00ED1864" w:rsidP="00934CF3">
      <w:pPr>
        <w:pStyle w:val="ListParagraph"/>
        <w:numPr>
          <w:ilvl w:val="0"/>
          <w:numId w:val="17"/>
        </w:numPr>
        <w:spacing w:after="0" w:line="240" w:lineRule="auto"/>
        <w:jc w:val="both"/>
        <w:rPr>
          <w:rFonts w:ascii="Arial" w:hAnsi="Arial" w:cs="Arial"/>
          <w:sz w:val="24"/>
          <w:szCs w:val="24"/>
        </w:rPr>
      </w:pPr>
      <w:r w:rsidRPr="00934CF3">
        <w:rPr>
          <w:rFonts w:ascii="Arial" w:hAnsi="Arial" w:cs="Arial"/>
          <w:b/>
          <w:sz w:val="24"/>
          <w:szCs w:val="24"/>
        </w:rPr>
        <w:t>Data Controller</w:t>
      </w:r>
      <w:r w:rsidRPr="00934CF3">
        <w:rPr>
          <w:rFonts w:ascii="Arial" w:hAnsi="Arial" w:cs="Arial"/>
          <w:sz w:val="24"/>
          <w:szCs w:val="24"/>
        </w:rPr>
        <w:t xml:space="preserve">, for the purposes of the GDPR, refers to the Company as the legal person which alone or jointly with others determines the purposes and means of the processing of </w:t>
      </w:r>
      <w:r w:rsidR="00C33797">
        <w:rPr>
          <w:rFonts w:ascii="Arial" w:hAnsi="Arial" w:cs="Arial"/>
          <w:sz w:val="24"/>
          <w:szCs w:val="24"/>
        </w:rPr>
        <w:t>p</w:t>
      </w:r>
      <w:r w:rsidRPr="00934CF3">
        <w:rPr>
          <w:rFonts w:ascii="Arial" w:hAnsi="Arial" w:cs="Arial"/>
          <w:sz w:val="24"/>
          <w:szCs w:val="24"/>
        </w:rPr>
        <w:t xml:space="preserve">ersonal </w:t>
      </w:r>
      <w:r w:rsidR="00C33797">
        <w:rPr>
          <w:rFonts w:ascii="Arial" w:hAnsi="Arial" w:cs="Arial"/>
          <w:sz w:val="24"/>
          <w:szCs w:val="24"/>
        </w:rPr>
        <w:t>d</w:t>
      </w:r>
      <w:r w:rsidRPr="00934CF3">
        <w:rPr>
          <w:rFonts w:ascii="Arial" w:hAnsi="Arial" w:cs="Arial"/>
          <w:sz w:val="24"/>
          <w:szCs w:val="24"/>
        </w:rPr>
        <w:t>ata.</w:t>
      </w:r>
    </w:p>
    <w:p w14:paraId="0D4B6DF5" w14:textId="3E65DD75" w:rsidR="00934CF3" w:rsidRDefault="00ED1864" w:rsidP="00934CF3">
      <w:pPr>
        <w:pStyle w:val="ListParagraph"/>
        <w:numPr>
          <w:ilvl w:val="0"/>
          <w:numId w:val="17"/>
        </w:numPr>
        <w:spacing w:after="0" w:line="240" w:lineRule="auto"/>
        <w:jc w:val="both"/>
        <w:rPr>
          <w:rFonts w:ascii="Arial" w:hAnsi="Arial" w:cs="Arial"/>
          <w:sz w:val="24"/>
          <w:szCs w:val="24"/>
        </w:rPr>
      </w:pPr>
      <w:r w:rsidRPr="00934CF3">
        <w:rPr>
          <w:rFonts w:ascii="Arial" w:hAnsi="Arial" w:cs="Arial"/>
          <w:b/>
          <w:sz w:val="24"/>
          <w:szCs w:val="24"/>
        </w:rPr>
        <w:t>Device</w:t>
      </w:r>
      <w:r w:rsidRPr="00934CF3">
        <w:rPr>
          <w:rFonts w:ascii="Arial" w:hAnsi="Arial" w:cs="Arial"/>
          <w:sz w:val="24"/>
          <w:szCs w:val="24"/>
        </w:rPr>
        <w:t xml:space="preserve"> means any device that can access the </w:t>
      </w:r>
      <w:r w:rsidR="00CA753A">
        <w:rPr>
          <w:rFonts w:ascii="Arial" w:hAnsi="Arial" w:cs="Arial"/>
          <w:sz w:val="24"/>
          <w:szCs w:val="24"/>
        </w:rPr>
        <w:t>s</w:t>
      </w:r>
      <w:r w:rsidRPr="00934CF3">
        <w:rPr>
          <w:rFonts w:ascii="Arial" w:hAnsi="Arial" w:cs="Arial"/>
          <w:sz w:val="24"/>
          <w:szCs w:val="24"/>
        </w:rPr>
        <w:t xml:space="preserve">ervice such as a computer, a </w:t>
      </w:r>
      <w:r w:rsidR="00924E10" w:rsidRPr="00934CF3">
        <w:rPr>
          <w:rFonts w:ascii="Arial" w:hAnsi="Arial" w:cs="Arial"/>
          <w:sz w:val="24"/>
          <w:szCs w:val="24"/>
        </w:rPr>
        <w:t>cellphone,</w:t>
      </w:r>
      <w:r w:rsidRPr="00934CF3">
        <w:rPr>
          <w:rFonts w:ascii="Arial" w:hAnsi="Arial" w:cs="Arial"/>
          <w:sz w:val="24"/>
          <w:szCs w:val="24"/>
        </w:rPr>
        <w:t xml:space="preserve"> or a digital tablet.</w:t>
      </w:r>
    </w:p>
    <w:p w14:paraId="44AFF043" w14:textId="1079A598" w:rsidR="00934CF3" w:rsidRDefault="00ED1864" w:rsidP="00934CF3">
      <w:pPr>
        <w:pStyle w:val="ListParagraph"/>
        <w:numPr>
          <w:ilvl w:val="0"/>
          <w:numId w:val="17"/>
        </w:numPr>
        <w:spacing w:after="0" w:line="240" w:lineRule="auto"/>
        <w:jc w:val="both"/>
        <w:rPr>
          <w:rFonts w:ascii="Arial" w:hAnsi="Arial" w:cs="Arial"/>
          <w:sz w:val="24"/>
          <w:szCs w:val="24"/>
        </w:rPr>
      </w:pPr>
      <w:r w:rsidRPr="00934CF3">
        <w:rPr>
          <w:rFonts w:ascii="Arial" w:hAnsi="Arial" w:cs="Arial"/>
          <w:b/>
          <w:sz w:val="24"/>
          <w:szCs w:val="24"/>
        </w:rPr>
        <w:t>Personal Data</w:t>
      </w:r>
      <w:r w:rsidRPr="00934CF3">
        <w:rPr>
          <w:rFonts w:ascii="Arial" w:hAnsi="Arial" w:cs="Arial"/>
          <w:sz w:val="24"/>
          <w:szCs w:val="24"/>
        </w:rPr>
        <w:t xml:space="preserve"> is any information that relates to an identified or identifiable individual</w:t>
      </w:r>
      <w:r w:rsidR="00D91487">
        <w:rPr>
          <w:rFonts w:ascii="Arial" w:hAnsi="Arial" w:cs="Arial"/>
          <w:sz w:val="24"/>
          <w:szCs w:val="24"/>
        </w:rPr>
        <w:t xml:space="preserve">, which may include standard personal data, </w:t>
      </w:r>
      <w:r w:rsidR="008C3277">
        <w:rPr>
          <w:rFonts w:ascii="Arial" w:hAnsi="Arial" w:cs="Arial"/>
          <w:sz w:val="24"/>
          <w:szCs w:val="24"/>
        </w:rPr>
        <w:t>specific person data</w:t>
      </w:r>
      <w:r w:rsidR="00082AC3">
        <w:rPr>
          <w:rFonts w:ascii="Arial" w:hAnsi="Arial" w:cs="Arial"/>
          <w:sz w:val="24"/>
          <w:szCs w:val="24"/>
        </w:rPr>
        <w:t xml:space="preserve">, </w:t>
      </w:r>
      <w:r w:rsidR="0051228C">
        <w:rPr>
          <w:rFonts w:ascii="Arial" w:hAnsi="Arial" w:cs="Arial"/>
          <w:sz w:val="24"/>
          <w:szCs w:val="24"/>
        </w:rPr>
        <w:t>cookies,</w:t>
      </w:r>
      <w:r w:rsidR="00082AC3">
        <w:rPr>
          <w:rFonts w:ascii="Arial" w:hAnsi="Arial" w:cs="Arial"/>
          <w:sz w:val="24"/>
          <w:szCs w:val="24"/>
        </w:rPr>
        <w:t xml:space="preserve"> and similar technologies</w:t>
      </w:r>
      <w:r w:rsidRPr="00934CF3">
        <w:rPr>
          <w:rFonts w:ascii="Arial" w:hAnsi="Arial" w:cs="Arial"/>
          <w:sz w:val="24"/>
          <w:szCs w:val="24"/>
        </w:rPr>
        <w:t>.</w:t>
      </w:r>
      <w:r w:rsidR="00E81991" w:rsidRPr="00934CF3">
        <w:rPr>
          <w:rFonts w:ascii="Arial" w:hAnsi="Arial" w:cs="Arial"/>
          <w:sz w:val="24"/>
          <w:szCs w:val="24"/>
        </w:rPr>
        <w:t xml:space="preserve"> </w:t>
      </w:r>
      <w:r w:rsidR="00EE0E35" w:rsidRPr="00934CF3">
        <w:rPr>
          <w:rFonts w:ascii="Arial" w:hAnsi="Arial" w:cs="Arial"/>
          <w:sz w:val="24"/>
          <w:szCs w:val="24"/>
        </w:rPr>
        <w:t xml:space="preserve"> </w:t>
      </w:r>
      <w:r w:rsidRPr="00934CF3">
        <w:rPr>
          <w:rFonts w:ascii="Arial" w:hAnsi="Arial" w:cs="Arial"/>
          <w:sz w:val="24"/>
          <w:szCs w:val="24"/>
        </w:rPr>
        <w:t xml:space="preserve">For the purposes </w:t>
      </w:r>
      <w:r w:rsidR="00E81991" w:rsidRPr="00934CF3">
        <w:rPr>
          <w:rFonts w:ascii="Arial" w:hAnsi="Arial" w:cs="Arial"/>
          <w:sz w:val="24"/>
          <w:szCs w:val="24"/>
        </w:rPr>
        <w:t xml:space="preserve">of </w:t>
      </w:r>
      <w:r w:rsidRPr="00934CF3">
        <w:rPr>
          <w:rFonts w:ascii="Arial" w:hAnsi="Arial" w:cs="Arial"/>
          <w:sz w:val="24"/>
          <w:szCs w:val="24"/>
        </w:rPr>
        <w:t xml:space="preserve">GDPR, Personal Data means any information relating to </w:t>
      </w:r>
      <w:r w:rsidR="00CA753A">
        <w:rPr>
          <w:rFonts w:ascii="Arial" w:hAnsi="Arial" w:cs="Arial"/>
          <w:sz w:val="24"/>
          <w:szCs w:val="24"/>
        </w:rPr>
        <w:t>y</w:t>
      </w:r>
      <w:r w:rsidRPr="00934CF3">
        <w:rPr>
          <w:rFonts w:ascii="Arial" w:hAnsi="Arial" w:cs="Arial"/>
          <w:sz w:val="24"/>
          <w:szCs w:val="24"/>
        </w:rPr>
        <w:t xml:space="preserve">ou such as a name, an identification number, location data, online identifier or to one or more </w:t>
      </w:r>
      <w:r w:rsidRPr="00934CF3">
        <w:rPr>
          <w:rFonts w:ascii="Arial" w:hAnsi="Arial" w:cs="Arial"/>
          <w:sz w:val="24"/>
          <w:szCs w:val="24"/>
        </w:rPr>
        <w:lastRenderedPageBreak/>
        <w:t xml:space="preserve">factors specific to the physical, physiological, genetic, mental, economic, </w:t>
      </w:r>
      <w:r w:rsidR="0051228C" w:rsidRPr="00934CF3">
        <w:rPr>
          <w:rFonts w:ascii="Arial" w:hAnsi="Arial" w:cs="Arial"/>
          <w:sz w:val="24"/>
          <w:szCs w:val="24"/>
        </w:rPr>
        <w:t>cultural,</w:t>
      </w:r>
      <w:r w:rsidRPr="00934CF3">
        <w:rPr>
          <w:rFonts w:ascii="Arial" w:hAnsi="Arial" w:cs="Arial"/>
          <w:sz w:val="24"/>
          <w:szCs w:val="24"/>
        </w:rPr>
        <w:t xml:space="preserve"> or social identity.</w:t>
      </w:r>
    </w:p>
    <w:p w14:paraId="10BEC57F" w14:textId="784E7832" w:rsidR="00934CF3" w:rsidRDefault="00ED1864" w:rsidP="00934CF3">
      <w:pPr>
        <w:pStyle w:val="ListParagraph"/>
        <w:numPr>
          <w:ilvl w:val="0"/>
          <w:numId w:val="17"/>
        </w:numPr>
        <w:spacing w:after="0" w:line="240" w:lineRule="auto"/>
        <w:jc w:val="both"/>
        <w:rPr>
          <w:rFonts w:ascii="Arial" w:hAnsi="Arial" w:cs="Arial"/>
          <w:sz w:val="24"/>
          <w:szCs w:val="24"/>
        </w:rPr>
      </w:pPr>
      <w:r w:rsidRPr="00934CF3">
        <w:rPr>
          <w:rFonts w:ascii="Arial" w:hAnsi="Arial" w:cs="Arial"/>
          <w:b/>
          <w:sz w:val="24"/>
          <w:szCs w:val="24"/>
        </w:rPr>
        <w:t>Service</w:t>
      </w:r>
      <w:r w:rsidRPr="00934CF3">
        <w:rPr>
          <w:rFonts w:ascii="Arial" w:hAnsi="Arial" w:cs="Arial"/>
          <w:sz w:val="24"/>
          <w:szCs w:val="24"/>
        </w:rPr>
        <w:t xml:space="preserve"> refers to the </w:t>
      </w:r>
      <w:r w:rsidR="008326F0">
        <w:rPr>
          <w:rFonts w:ascii="Arial" w:hAnsi="Arial" w:cs="Arial"/>
          <w:sz w:val="24"/>
          <w:szCs w:val="24"/>
        </w:rPr>
        <w:t>W</w:t>
      </w:r>
      <w:r w:rsidRPr="00934CF3">
        <w:rPr>
          <w:rFonts w:ascii="Arial" w:hAnsi="Arial" w:cs="Arial"/>
          <w:sz w:val="24"/>
          <w:szCs w:val="24"/>
        </w:rPr>
        <w:t>ebsite.</w:t>
      </w:r>
    </w:p>
    <w:p w14:paraId="79CB6250" w14:textId="1E674082" w:rsidR="00934CF3" w:rsidRDefault="00ED1864" w:rsidP="00934CF3">
      <w:pPr>
        <w:pStyle w:val="ListParagraph"/>
        <w:numPr>
          <w:ilvl w:val="0"/>
          <w:numId w:val="17"/>
        </w:numPr>
        <w:spacing w:after="0" w:line="240" w:lineRule="auto"/>
        <w:jc w:val="both"/>
        <w:rPr>
          <w:rFonts w:ascii="Arial" w:hAnsi="Arial" w:cs="Arial"/>
          <w:sz w:val="24"/>
          <w:szCs w:val="24"/>
        </w:rPr>
      </w:pPr>
      <w:r w:rsidRPr="00934CF3">
        <w:rPr>
          <w:rFonts w:ascii="Arial" w:hAnsi="Arial" w:cs="Arial"/>
          <w:b/>
          <w:sz w:val="24"/>
          <w:szCs w:val="24"/>
        </w:rPr>
        <w:t>Service Provider</w:t>
      </w:r>
      <w:r w:rsidRPr="00934CF3">
        <w:rPr>
          <w:rFonts w:ascii="Arial" w:hAnsi="Arial" w:cs="Arial"/>
          <w:sz w:val="24"/>
          <w:szCs w:val="24"/>
        </w:rPr>
        <w:t xml:space="preserve"> means any natural or legal person who processes the data on behalf of the Company.</w:t>
      </w:r>
      <w:r w:rsidR="00720CB4" w:rsidRPr="00934CF3">
        <w:rPr>
          <w:rFonts w:ascii="Arial" w:hAnsi="Arial" w:cs="Arial"/>
          <w:sz w:val="24"/>
          <w:szCs w:val="24"/>
        </w:rPr>
        <w:t xml:space="preserve">  </w:t>
      </w:r>
      <w:r w:rsidRPr="00934CF3">
        <w:rPr>
          <w:rFonts w:ascii="Arial" w:hAnsi="Arial" w:cs="Arial"/>
          <w:sz w:val="24"/>
          <w:szCs w:val="24"/>
        </w:rPr>
        <w:t xml:space="preserve">It refers to third-party companies or individuals employed by the Company to facilitate the </w:t>
      </w:r>
      <w:r w:rsidR="005B4507">
        <w:rPr>
          <w:rFonts w:ascii="Arial" w:hAnsi="Arial" w:cs="Arial"/>
          <w:sz w:val="24"/>
          <w:szCs w:val="24"/>
        </w:rPr>
        <w:t>s</w:t>
      </w:r>
      <w:r w:rsidRPr="00934CF3">
        <w:rPr>
          <w:rFonts w:ascii="Arial" w:hAnsi="Arial" w:cs="Arial"/>
          <w:sz w:val="24"/>
          <w:szCs w:val="24"/>
        </w:rPr>
        <w:t xml:space="preserve">ervice, to provide the </w:t>
      </w:r>
      <w:r w:rsidR="005B4507">
        <w:rPr>
          <w:rFonts w:ascii="Arial" w:hAnsi="Arial" w:cs="Arial"/>
          <w:sz w:val="24"/>
          <w:szCs w:val="24"/>
        </w:rPr>
        <w:t>s</w:t>
      </w:r>
      <w:r w:rsidRPr="00934CF3">
        <w:rPr>
          <w:rFonts w:ascii="Arial" w:hAnsi="Arial" w:cs="Arial"/>
          <w:sz w:val="24"/>
          <w:szCs w:val="24"/>
        </w:rPr>
        <w:t xml:space="preserve">ervice on behalf of the Company, to perform services related to the </w:t>
      </w:r>
      <w:r w:rsidR="005B4507">
        <w:rPr>
          <w:rFonts w:ascii="Arial" w:hAnsi="Arial" w:cs="Arial"/>
          <w:sz w:val="24"/>
          <w:szCs w:val="24"/>
        </w:rPr>
        <w:t>s</w:t>
      </w:r>
      <w:r w:rsidRPr="00934CF3">
        <w:rPr>
          <w:rFonts w:ascii="Arial" w:hAnsi="Arial" w:cs="Arial"/>
          <w:sz w:val="24"/>
          <w:szCs w:val="24"/>
        </w:rPr>
        <w:t xml:space="preserve">ervice or to assist the Company in analyzing how the </w:t>
      </w:r>
      <w:r w:rsidR="005B4507">
        <w:rPr>
          <w:rFonts w:ascii="Arial" w:hAnsi="Arial" w:cs="Arial"/>
          <w:sz w:val="24"/>
          <w:szCs w:val="24"/>
        </w:rPr>
        <w:t>s</w:t>
      </w:r>
      <w:r w:rsidRPr="00934CF3">
        <w:rPr>
          <w:rFonts w:ascii="Arial" w:hAnsi="Arial" w:cs="Arial"/>
          <w:sz w:val="24"/>
          <w:szCs w:val="24"/>
        </w:rPr>
        <w:t>ervice is used.</w:t>
      </w:r>
      <w:r w:rsidR="00720CB4" w:rsidRPr="00934CF3">
        <w:rPr>
          <w:rFonts w:ascii="Arial" w:hAnsi="Arial" w:cs="Arial"/>
          <w:sz w:val="24"/>
          <w:szCs w:val="24"/>
        </w:rPr>
        <w:t xml:space="preserve">  </w:t>
      </w:r>
      <w:proofErr w:type="gramStart"/>
      <w:r w:rsidRPr="00934CF3">
        <w:rPr>
          <w:rFonts w:ascii="Arial" w:hAnsi="Arial" w:cs="Arial"/>
          <w:sz w:val="24"/>
          <w:szCs w:val="24"/>
        </w:rPr>
        <w:t>For the purpose of</w:t>
      </w:r>
      <w:proofErr w:type="gramEnd"/>
      <w:r w:rsidRPr="00934CF3">
        <w:rPr>
          <w:rFonts w:ascii="Arial" w:hAnsi="Arial" w:cs="Arial"/>
          <w:sz w:val="24"/>
          <w:szCs w:val="24"/>
        </w:rPr>
        <w:t xml:space="preserve"> the GDPR, </w:t>
      </w:r>
      <w:r w:rsidR="005B4507">
        <w:rPr>
          <w:rFonts w:ascii="Arial" w:hAnsi="Arial" w:cs="Arial"/>
          <w:sz w:val="24"/>
          <w:szCs w:val="24"/>
        </w:rPr>
        <w:t>s</w:t>
      </w:r>
      <w:r w:rsidRPr="00934CF3">
        <w:rPr>
          <w:rFonts w:ascii="Arial" w:hAnsi="Arial" w:cs="Arial"/>
          <w:sz w:val="24"/>
          <w:szCs w:val="24"/>
        </w:rPr>
        <w:t xml:space="preserve">ervice </w:t>
      </w:r>
      <w:r w:rsidR="005B4507">
        <w:rPr>
          <w:rFonts w:ascii="Arial" w:hAnsi="Arial" w:cs="Arial"/>
          <w:sz w:val="24"/>
          <w:szCs w:val="24"/>
        </w:rPr>
        <w:t>p</w:t>
      </w:r>
      <w:r w:rsidRPr="00934CF3">
        <w:rPr>
          <w:rFonts w:ascii="Arial" w:hAnsi="Arial" w:cs="Arial"/>
          <w:sz w:val="24"/>
          <w:szCs w:val="24"/>
        </w:rPr>
        <w:t xml:space="preserve">roviders are considered </w:t>
      </w:r>
      <w:r w:rsidR="005B4507">
        <w:rPr>
          <w:rFonts w:ascii="Arial" w:hAnsi="Arial" w:cs="Arial"/>
          <w:sz w:val="24"/>
          <w:szCs w:val="24"/>
        </w:rPr>
        <w:t>d</w:t>
      </w:r>
      <w:r w:rsidRPr="00934CF3">
        <w:rPr>
          <w:rFonts w:ascii="Arial" w:hAnsi="Arial" w:cs="Arial"/>
          <w:sz w:val="24"/>
          <w:szCs w:val="24"/>
        </w:rPr>
        <w:t xml:space="preserve">ata </w:t>
      </w:r>
      <w:r w:rsidR="005B4507">
        <w:rPr>
          <w:rFonts w:ascii="Arial" w:hAnsi="Arial" w:cs="Arial"/>
          <w:sz w:val="24"/>
          <w:szCs w:val="24"/>
        </w:rPr>
        <w:t>p</w:t>
      </w:r>
      <w:r w:rsidRPr="00934CF3">
        <w:rPr>
          <w:rFonts w:ascii="Arial" w:hAnsi="Arial" w:cs="Arial"/>
          <w:sz w:val="24"/>
          <w:szCs w:val="24"/>
        </w:rPr>
        <w:t>rocessors.</w:t>
      </w:r>
    </w:p>
    <w:p w14:paraId="58D4A07C" w14:textId="537A34FD" w:rsidR="00934CF3" w:rsidRDefault="00ED1864" w:rsidP="00934CF3">
      <w:pPr>
        <w:pStyle w:val="ListParagraph"/>
        <w:numPr>
          <w:ilvl w:val="0"/>
          <w:numId w:val="17"/>
        </w:numPr>
        <w:spacing w:after="0" w:line="240" w:lineRule="auto"/>
        <w:jc w:val="both"/>
        <w:rPr>
          <w:rFonts w:ascii="Arial" w:hAnsi="Arial" w:cs="Arial"/>
          <w:sz w:val="24"/>
          <w:szCs w:val="24"/>
        </w:rPr>
      </w:pPr>
      <w:r w:rsidRPr="00934CF3">
        <w:rPr>
          <w:rFonts w:ascii="Arial" w:hAnsi="Arial" w:cs="Arial"/>
          <w:b/>
          <w:sz w:val="24"/>
          <w:szCs w:val="24"/>
        </w:rPr>
        <w:t>Usage Data</w:t>
      </w:r>
      <w:r w:rsidRPr="00934CF3">
        <w:rPr>
          <w:rFonts w:ascii="Arial" w:hAnsi="Arial" w:cs="Arial"/>
          <w:sz w:val="24"/>
          <w:szCs w:val="24"/>
        </w:rPr>
        <w:t xml:space="preserve"> refers to data collected automatically, either generated </w:t>
      </w:r>
      <w:proofErr w:type="gramStart"/>
      <w:r w:rsidRPr="00934CF3">
        <w:rPr>
          <w:rFonts w:ascii="Arial" w:hAnsi="Arial" w:cs="Arial"/>
          <w:sz w:val="24"/>
          <w:szCs w:val="24"/>
        </w:rPr>
        <w:t>by the use of</w:t>
      </w:r>
      <w:proofErr w:type="gramEnd"/>
      <w:r w:rsidRPr="00934CF3">
        <w:rPr>
          <w:rFonts w:ascii="Arial" w:hAnsi="Arial" w:cs="Arial"/>
          <w:sz w:val="24"/>
          <w:szCs w:val="24"/>
        </w:rPr>
        <w:t xml:space="preserve"> the </w:t>
      </w:r>
      <w:r w:rsidR="005B4507">
        <w:rPr>
          <w:rFonts w:ascii="Arial" w:hAnsi="Arial" w:cs="Arial"/>
          <w:sz w:val="24"/>
          <w:szCs w:val="24"/>
        </w:rPr>
        <w:t>s</w:t>
      </w:r>
      <w:r w:rsidRPr="00934CF3">
        <w:rPr>
          <w:rFonts w:ascii="Arial" w:hAnsi="Arial" w:cs="Arial"/>
          <w:sz w:val="24"/>
          <w:szCs w:val="24"/>
        </w:rPr>
        <w:t xml:space="preserve">ervice or from the </w:t>
      </w:r>
      <w:r w:rsidR="005B4507">
        <w:rPr>
          <w:rFonts w:ascii="Arial" w:hAnsi="Arial" w:cs="Arial"/>
          <w:sz w:val="24"/>
          <w:szCs w:val="24"/>
        </w:rPr>
        <w:t>s</w:t>
      </w:r>
      <w:r w:rsidRPr="00934CF3">
        <w:rPr>
          <w:rFonts w:ascii="Arial" w:hAnsi="Arial" w:cs="Arial"/>
          <w:sz w:val="24"/>
          <w:szCs w:val="24"/>
        </w:rPr>
        <w:t>ervice infrastructure itself (for example, the duration of a page visit).</w:t>
      </w:r>
    </w:p>
    <w:p w14:paraId="578DC4BD" w14:textId="77777777" w:rsidR="00934CF3" w:rsidRPr="00934CF3" w:rsidRDefault="00ED1864" w:rsidP="00934CF3">
      <w:pPr>
        <w:pStyle w:val="ListParagraph"/>
        <w:numPr>
          <w:ilvl w:val="0"/>
          <w:numId w:val="17"/>
        </w:numPr>
        <w:spacing w:after="0" w:line="240" w:lineRule="auto"/>
        <w:jc w:val="both"/>
        <w:rPr>
          <w:rStyle w:val="Hyperlink"/>
          <w:rFonts w:ascii="Arial" w:hAnsi="Arial" w:cs="Arial"/>
          <w:color w:val="auto"/>
          <w:sz w:val="24"/>
          <w:szCs w:val="24"/>
          <w:u w:val="none"/>
        </w:rPr>
      </w:pPr>
      <w:r w:rsidRPr="00934CF3">
        <w:rPr>
          <w:rFonts w:ascii="Arial" w:hAnsi="Arial" w:cs="Arial"/>
          <w:b/>
          <w:sz w:val="24"/>
          <w:szCs w:val="24"/>
        </w:rPr>
        <w:t>Website</w:t>
      </w:r>
      <w:r w:rsidRPr="00934CF3">
        <w:rPr>
          <w:rFonts w:ascii="Arial" w:hAnsi="Arial" w:cs="Arial"/>
          <w:sz w:val="24"/>
          <w:szCs w:val="24"/>
        </w:rPr>
        <w:t xml:space="preserve"> </w:t>
      </w:r>
      <w:r w:rsidR="00060BD7" w:rsidRPr="00934CF3">
        <w:rPr>
          <w:rFonts w:ascii="Arial" w:hAnsi="Arial" w:cs="Arial"/>
          <w:sz w:val="24"/>
          <w:szCs w:val="24"/>
        </w:rPr>
        <w:t>means</w:t>
      </w:r>
      <w:r w:rsidRPr="00934CF3">
        <w:rPr>
          <w:rFonts w:ascii="Arial" w:hAnsi="Arial" w:cs="Arial"/>
          <w:sz w:val="24"/>
          <w:szCs w:val="24"/>
        </w:rPr>
        <w:t xml:space="preserve"> </w:t>
      </w:r>
      <w:hyperlink r:id="rId11" w:history="1">
        <w:r w:rsidR="00E81991" w:rsidRPr="00934CF3">
          <w:rPr>
            <w:rStyle w:val="Hyperlink"/>
            <w:rFonts w:ascii="Arial" w:hAnsi="Arial" w:cs="Arial"/>
            <w:sz w:val="24"/>
            <w:szCs w:val="24"/>
          </w:rPr>
          <w:t>http://www.tusairways.com</w:t>
        </w:r>
      </w:hyperlink>
    </w:p>
    <w:p w14:paraId="3FFDCF03" w14:textId="59C3F8C6" w:rsidR="006C1EFA" w:rsidRPr="00934CF3" w:rsidRDefault="00ED1864" w:rsidP="00934CF3">
      <w:pPr>
        <w:pStyle w:val="ListParagraph"/>
        <w:numPr>
          <w:ilvl w:val="0"/>
          <w:numId w:val="17"/>
        </w:numPr>
        <w:spacing w:after="0" w:line="240" w:lineRule="auto"/>
        <w:jc w:val="both"/>
        <w:rPr>
          <w:rFonts w:ascii="Arial" w:hAnsi="Arial" w:cs="Arial"/>
          <w:sz w:val="24"/>
          <w:szCs w:val="24"/>
        </w:rPr>
      </w:pPr>
      <w:r w:rsidRPr="00934CF3">
        <w:rPr>
          <w:rFonts w:ascii="Arial" w:hAnsi="Arial" w:cs="Arial"/>
          <w:b/>
          <w:sz w:val="24"/>
          <w:szCs w:val="24"/>
        </w:rPr>
        <w:t>You</w:t>
      </w:r>
      <w:r w:rsidR="00C6770C" w:rsidRPr="00934CF3">
        <w:rPr>
          <w:rFonts w:ascii="Arial" w:hAnsi="Arial" w:cs="Arial"/>
          <w:b/>
          <w:sz w:val="24"/>
          <w:szCs w:val="24"/>
        </w:rPr>
        <w:t>/Your</w:t>
      </w:r>
      <w:r w:rsidRPr="00934CF3">
        <w:rPr>
          <w:rFonts w:ascii="Arial" w:hAnsi="Arial" w:cs="Arial"/>
          <w:sz w:val="24"/>
          <w:szCs w:val="24"/>
        </w:rPr>
        <w:t xml:space="preserve"> means the individual accessing or using the Service, or the company, or other legal entity on behalf of which such individual is accessing or using the Service, as applicable</w:t>
      </w:r>
      <w:r w:rsidR="00C6770C" w:rsidRPr="00934CF3">
        <w:rPr>
          <w:rFonts w:ascii="Arial" w:hAnsi="Arial" w:cs="Arial"/>
          <w:sz w:val="24"/>
          <w:szCs w:val="24"/>
        </w:rPr>
        <w:t xml:space="preserve">.  </w:t>
      </w:r>
      <w:r w:rsidRPr="00934CF3">
        <w:rPr>
          <w:rFonts w:ascii="Arial" w:hAnsi="Arial" w:cs="Arial"/>
          <w:sz w:val="24"/>
          <w:szCs w:val="24"/>
        </w:rPr>
        <w:t xml:space="preserve">Under GDPR, </w:t>
      </w:r>
      <w:r w:rsidR="00056FCE">
        <w:rPr>
          <w:rFonts w:ascii="Arial" w:hAnsi="Arial" w:cs="Arial"/>
          <w:sz w:val="24"/>
          <w:szCs w:val="24"/>
        </w:rPr>
        <w:t>y</w:t>
      </w:r>
      <w:r w:rsidRPr="00934CF3">
        <w:rPr>
          <w:rFonts w:ascii="Arial" w:hAnsi="Arial" w:cs="Arial"/>
          <w:sz w:val="24"/>
          <w:szCs w:val="24"/>
        </w:rPr>
        <w:t xml:space="preserve">ou can be referred to as the </w:t>
      </w:r>
      <w:r w:rsidR="00056FCE">
        <w:rPr>
          <w:rFonts w:ascii="Arial" w:hAnsi="Arial" w:cs="Arial"/>
          <w:sz w:val="24"/>
          <w:szCs w:val="24"/>
        </w:rPr>
        <w:t>d</w:t>
      </w:r>
      <w:r w:rsidRPr="00934CF3">
        <w:rPr>
          <w:rFonts w:ascii="Arial" w:hAnsi="Arial" w:cs="Arial"/>
          <w:sz w:val="24"/>
          <w:szCs w:val="24"/>
        </w:rPr>
        <w:t xml:space="preserve">ata </w:t>
      </w:r>
      <w:r w:rsidR="00056FCE">
        <w:rPr>
          <w:rFonts w:ascii="Arial" w:hAnsi="Arial" w:cs="Arial"/>
          <w:sz w:val="24"/>
          <w:szCs w:val="24"/>
        </w:rPr>
        <w:t>s</w:t>
      </w:r>
      <w:r w:rsidRPr="00934CF3">
        <w:rPr>
          <w:rFonts w:ascii="Arial" w:hAnsi="Arial" w:cs="Arial"/>
          <w:sz w:val="24"/>
          <w:szCs w:val="24"/>
        </w:rPr>
        <w:t xml:space="preserve">ubject or as the </w:t>
      </w:r>
      <w:r w:rsidR="00056FCE">
        <w:rPr>
          <w:rFonts w:ascii="Arial" w:hAnsi="Arial" w:cs="Arial"/>
          <w:sz w:val="24"/>
          <w:szCs w:val="24"/>
        </w:rPr>
        <w:t>u</w:t>
      </w:r>
      <w:r w:rsidRPr="00934CF3">
        <w:rPr>
          <w:rFonts w:ascii="Arial" w:hAnsi="Arial" w:cs="Arial"/>
          <w:sz w:val="24"/>
          <w:szCs w:val="24"/>
        </w:rPr>
        <w:t xml:space="preserve">ser as </w:t>
      </w:r>
      <w:r w:rsidR="00056FCE">
        <w:rPr>
          <w:rFonts w:ascii="Arial" w:hAnsi="Arial" w:cs="Arial"/>
          <w:sz w:val="24"/>
          <w:szCs w:val="24"/>
        </w:rPr>
        <w:t>y</w:t>
      </w:r>
      <w:r w:rsidRPr="00934CF3">
        <w:rPr>
          <w:rFonts w:ascii="Arial" w:hAnsi="Arial" w:cs="Arial"/>
          <w:sz w:val="24"/>
          <w:szCs w:val="24"/>
        </w:rPr>
        <w:t xml:space="preserve">ou are the individual using the </w:t>
      </w:r>
      <w:r w:rsidR="00056FCE">
        <w:rPr>
          <w:rFonts w:ascii="Arial" w:hAnsi="Arial" w:cs="Arial"/>
          <w:sz w:val="24"/>
          <w:szCs w:val="24"/>
        </w:rPr>
        <w:t>s</w:t>
      </w:r>
      <w:r w:rsidRPr="00934CF3">
        <w:rPr>
          <w:rFonts w:ascii="Arial" w:hAnsi="Arial" w:cs="Arial"/>
          <w:sz w:val="24"/>
          <w:szCs w:val="24"/>
        </w:rPr>
        <w:t>ervice.</w:t>
      </w:r>
    </w:p>
    <w:p w14:paraId="6EDD1DBA" w14:textId="48B8F56C" w:rsidR="00EB6D0F" w:rsidRDefault="00EB6D0F" w:rsidP="00EB6D0F">
      <w:pPr>
        <w:pStyle w:val="ListParagraph"/>
        <w:spacing w:after="0" w:line="240" w:lineRule="auto"/>
        <w:jc w:val="both"/>
        <w:rPr>
          <w:rFonts w:ascii="Arial" w:hAnsi="Arial" w:cs="Arial"/>
          <w:sz w:val="24"/>
          <w:szCs w:val="24"/>
        </w:rPr>
      </w:pPr>
    </w:p>
    <w:p w14:paraId="3C935731" w14:textId="1247BD11" w:rsidR="00B163B8" w:rsidRPr="00915416" w:rsidRDefault="009935CC" w:rsidP="00662FBB">
      <w:pPr>
        <w:pStyle w:val="Title"/>
        <w:numPr>
          <w:ilvl w:val="0"/>
          <w:numId w:val="15"/>
        </w:numPr>
        <w:spacing w:after="0"/>
        <w:jc w:val="both"/>
        <w:rPr>
          <w:rFonts w:ascii="Arial" w:hAnsi="Arial" w:cs="Arial"/>
          <w:b/>
          <w:bCs/>
          <w:color w:val="auto"/>
          <w:sz w:val="24"/>
          <w:szCs w:val="24"/>
        </w:rPr>
      </w:pPr>
      <w:r>
        <w:rPr>
          <w:rFonts w:ascii="Arial" w:hAnsi="Arial" w:cs="Arial"/>
          <w:b/>
          <w:bCs/>
          <w:color w:val="auto"/>
          <w:sz w:val="24"/>
          <w:szCs w:val="24"/>
        </w:rPr>
        <w:t xml:space="preserve">Our </w:t>
      </w:r>
      <w:r w:rsidR="00A52321">
        <w:rPr>
          <w:rFonts w:ascii="Arial" w:hAnsi="Arial" w:cs="Arial"/>
          <w:b/>
          <w:bCs/>
          <w:color w:val="auto"/>
          <w:sz w:val="24"/>
          <w:szCs w:val="24"/>
        </w:rPr>
        <w:t xml:space="preserve">commitments regarding your </w:t>
      </w:r>
      <w:r>
        <w:rPr>
          <w:rFonts w:ascii="Arial" w:hAnsi="Arial" w:cs="Arial"/>
          <w:b/>
          <w:bCs/>
          <w:color w:val="auto"/>
          <w:sz w:val="24"/>
          <w:szCs w:val="24"/>
        </w:rPr>
        <w:t>Personal Data</w:t>
      </w:r>
    </w:p>
    <w:p w14:paraId="7AABFC0F" w14:textId="494D7898" w:rsidR="001C1FB3" w:rsidRPr="00B163B8" w:rsidRDefault="001C1FB3" w:rsidP="00B163B8">
      <w:pPr>
        <w:spacing w:after="0" w:line="240" w:lineRule="auto"/>
        <w:jc w:val="both"/>
        <w:rPr>
          <w:rFonts w:ascii="Arial" w:hAnsi="Arial" w:cs="Arial"/>
          <w:sz w:val="24"/>
          <w:szCs w:val="24"/>
        </w:rPr>
      </w:pPr>
    </w:p>
    <w:p w14:paraId="3C184605" w14:textId="79C216A5" w:rsidR="00B163B8" w:rsidRDefault="00E53EFD" w:rsidP="00A22D8C">
      <w:pPr>
        <w:spacing w:after="0" w:line="240" w:lineRule="auto"/>
        <w:jc w:val="both"/>
        <w:rPr>
          <w:rFonts w:ascii="Arial" w:hAnsi="Arial" w:cs="Arial"/>
          <w:sz w:val="24"/>
          <w:szCs w:val="24"/>
        </w:rPr>
      </w:pPr>
      <w:r>
        <w:rPr>
          <w:rFonts w:ascii="Arial" w:hAnsi="Arial" w:cs="Arial"/>
          <w:sz w:val="24"/>
          <w:szCs w:val="24"/>
        </w:rPr>
        <w:t xml:space="preserve">Privacy is one of </w:t>
      </w:r>
      <w:r w:rsidR="00056FCE">
        <w:rPr>
          <w:rFonts w:ascii="Arial" w:hAnsi="Arial" w:cs="Arial"/>
          <w:sz w:val="24"/>
          <w:szCs w:val="24"/>
        </w:rPr>
        <w:t>o</w:t>
      </w:r>
      <w:r>
        <w:rPr>
          <w:rFonts w:ascii="Arial" w:hAnsi="Arial" w:cs="Arial"/>
          <w:sz w:val="24"/>
          <w:szCs w:val="24"/>
        </w:rPr>
        <w:t>ur major con</w:t>
      </w:r>
      <w:r w:rsidR="00DA0BF6">
        <w:rPr>
          <w:rFonts w:ascii="Arial" w:hAnsi="Arial" w:cs="Arial"/>
          <w:sz w:val="24"/>
          <w:szCs w:val="24"/>
        </w:rPr>
        <w:t>cerns and is at the heart of the experience we wish to offer</w:t>
      </w:r>
      <w:r w:rsidR="00A16DE8">
        <w:rPr>
          <w:rFonts w:ascii="Arial" w:hAnsi="Arial" w:cs="Arial"/>
          <w:sz w:val="24"/>
          <w:szCs w:val="24"/>
        </w:rPr>
        <w:t xml:space="preserve">, through using </w:t>
      </w:r>
      <w:r w:rsidR="00056FCE">
        <w:rPr>
          <w:rFonts w:ascii="Arial" w:hAnsi="Arial" w:cs="Arial"/>
          <w:sz w:val="24"/>
          <w:szCs w:val="24"/>
        </w:rPr>
        <w:t>o</w:t>
      </w:r>
      <w:r w:rsidR="00A16DE8">
        <w:rPr>
          <w:rFonts w:ascii="Arial" w:hAnsi="Arial" w:cs="Arial"/>
          <w:sz w:val="24"/>
          <w:szCs w:val="24"/>
        </w:rPr>
        <w:t>ur services.</w:t>
      </w:r>
      <w:r w:rsidR="008C0CD6">
        <w:rPr>
          <w:rFonts w:ascii="Arial" w:hAnsi="Arial" w:cs="Arial"/>
          <w:sz w:val="24"/>
          <w:szCs w:val="24"/>
        </w:rPr>
        <w:t xml:space="preserve">  We are </w:t>
      </w:r>
      <w:r w:rsidR="007E0D1A">
        <w:rPr>
          <w:rFonts w:ascii="Arial" w:hAnsi="Arial" w:cs="Arial"/>
          <w:sz w:val="24"/>
          <w:szCs w:val="24"/>
        </w:rPr>
        <w:t xml:space="preserve">committed to guarantee high level protection for </w:t>
      </w:r>
      <w:r w:rsidR="00056FCE">
        <w:rPr>
          <w:rFonts w:ascii="Arial" w:hAnsi="Arial" w:cs="Arial"/>
          <w:sz w:val="24"/>
          <w:szCs w:val="24"/>
        </w:rPr>
        <w:t>y</w:t>
      </w:r>
      <w:r w:rsidR="007E0D1A">
        <w:rPr>
          <w:rFonts w:ascii="Arial" w:hAnsi="Arial" w:cs="Arial"/>
          <w:sz w:val="24"/>
          <w:szCs w:val="24"/>
        </w:rPr>
        <w:t xml:space="preserve">our </w:t>
      </w:r>
      <w:r w:rsidR="003259FF">
        <w:rPr>
          <w:rFonts w:ascii="Arial" w:hAnsi="Arial" w:cs="Arial"/>
          <w:sz w:val="24"/>
          <w:szCs w:val="24"/>
        </w:rPr>
        <w:t>personal data.</w:t>
      </w:r>
    </w:p>
    <w:p w14:paraId="543298FC" w14:textId="3423DFF4" w:rsidR="00B41F90" w:rsidRDefault="00B41F90" w:rsidP="00A22D8C">
      <w:pPr>
        <w:spacing w:after="0" w:line="240" w:lineRule="auto"/>
        <w:jc w:val="both"/>
        <w:rPr>
          <w:rFonts w:ascii="Arial" w:hAnsi="Arial" w:cs="Arial"/>
          <w:sz w:val="24"/>
          <w:szCs w:val="24"/>
        </w:rPr>
      </w:pPr>
    </w:p>
    <w:p w14:paraId="349CB209" w14:textId="379A629D" w:rsidR="00275C8F" w:rsidRDefault="00B41F90" w:rsidP="00A22D8C">
      <w:pPr>
        <w:spacing w:after="0" w:line="240" w:lineRule="auto"/>
        <w:jc w:val="both"/>
        <w:rPr>
          <w:rFonts w:ascii="Arial" w:hAnsi="Arial" w:cs="Arial"/>
          <w:sz w:val="24"/>
          <w:szCs w:val="24"/>
        </w:rPr>
      </w:pPr>
      <w:r>
        <w:rPr>
          <w:rFonts w:ascii="Arial" w:hAnsi="Arial" w:cs="Arial"/>
          <w:sz w:val="24"/>
          <w:szCs w:val="24"/>
        </w:rPr>
        <w:t>We undertake to comply with</w:t>
      </w:r>
      <w:r w:rsidR="00C2318B">
        <w:rPr>
          <w:rFonts w:ascii="Arial" w:hAnsi="Arial" w:cs="Arial"/>
          <w:sz w:val="24"/>
          <w:szCs w:val="24"/>
        </w:rPr>
        <w:t xml:space="preserve"> all regulations applicable when processing personal data</w:t>
      </w:r>
      <w:r w:rsidR="00F21D48">
        <w:rPr>
          <w:rFonts w:ascii="Arial" w:hAnsi="Arial" w:cs="Arial"/>
          <w:sz w:val="24"/>
          <w:szCs w:val="24"/>
        </w:rPr>
        <w:t xml:space="preserve">, in particular </w:t>
      </w:r>
      <w:r w:rsidR="00DD06EE">
        <w:rPr>
          <w:rFonts w:ascii="Arial" w:hAnsi="Arial" w:cs="Arial"/>
          <w:sz w:val="24"/>
          <w:szCs w:val="24"/>
        </w:rPr>
        <w:t>the provisions</w:t>
      </w:r>
      <w:r w:rsidR="000D7493">
        <w:rPr>
          <w:rFonts w:ascii="Arial" w:hAnsi="Arial" w:cs="Arial"/>
          <w:sz w:val="24"/>
          <w:szCs w:val="24"/>
        </w:rPr>
        <w:t xml:space="preserve"> o</w:t>
      </w:r>
      <w:r w:rsidR="00081527">
        <w:rPr>
          <w:rFonts w:ascii="Arial" w:hAnsi="Arial" w:cs="Arial"/>
          <w:sz w:val="24"/>
          <w:szCs w:val="24"/>
        </w:rPr>
        <w:t>n</w:t>
      </w:r>
      <w:r w:rsidR="000D7493">
        <w:rPr>
          <w:rFonts w:ascii="Arial" w:hAnsi="Arial" w:cs="Arial"/>
          <w:sz w:val="24"/>
          <w:szCs w:val="24"/>
        </w:rPr>
        <w:t xml:space="preserve"> the </w:t>
      </w:r>
      <w:bookmarkStart w:id="0" w:name="_Hlk79153810"/>
      <w:r w:rsidR="000D7493">
        <w:rPr>
          <w:rFonts w:ascii="Arial" w:hAnsi="Arial" w:cs="Arial"/>
          <w:sz w:val="24"/>
          <w:szCs w:val="24"/>
        </w:rPr>
        <w:t xml:space="preserve">Protection of Natural Persons </w:t>
      </w:r>
      <w:r w:rsidR="003F442E">
        <w:rPr>
          <w:rFonts w:ascii="Arial" w:hAnsi="Arial" w:cs="Arial"/>
          <w:sz w:val="24"/>
          <w:szCs w:val="24"/>
        </w:rPr>
        <w:t xml:space="preserve">Against the </w:t>
      </w:r>
      <w:r w:rsidR="009A15B0">
        <w:rPr>
          <w:rFonts w:ascii="Arial" w:hAnsi="Arial" w:cs="Arial"/>
          <w:sz w:val="24"/>
          <w:szCs w:val="24"/>
        </w:rPr>
        <w:t>Processing of Personal Dat</w:t>
      </w:r>
      <w:r w:rsidR="00FF1DB9">
        <w:rPr>
          <w:rFonts w:ascii="Arial" w:hAnsi="Arial" w:cs="Arial"/>
          <w:sz w:val="24"/>
          <w:szCs w:val="24"/>
        </w:rPr>
        <w:t>a</w:t>
      </w:r>
      <w:r w:rsidR="001308F9">
        <w:rPr>
          <w:rFonts w:ascii="Arial" w:hAnsi="Arial" w:cs="Arial"/>
          <w:sz w:val="24"/>
          <w:szCs w:val="24"/>
        </w:rPr>
        <w:t xml:space="preserve"> and the free Circulation of this Data, Law 125</w:t>
      </w:r>
      <w:r w:rsidR="00324A51">
        <w:rPr>
          <w:rFonts w:ascii="Arial" w:hAnsi="Arial" w:cs="Arial"/>
          <w:sz w:val="24"/>
          <w:szCs w:val="24"/>
        </w:rPr>
        <w:t>(I) / 2018</w:t>
      </w:r>
      <w:bookmarkEnd w:id="0"/>
      <w:r w:rsidR="00324A51">
        <w:rPr>
          <w:rFonts w:ascii="Arial" w:hAnsi="Arial" w:cs="Arial"/>
          <w:sz w:val="24"/>
          <w:szCs w:val="24"/>
        </w:rPr>
        <w:t>,</w:t>
      </w:r>
      <w:r w:rsidR="009A6326">
        <w:rPr>
          <w:rFonts w:ascii="Arial" w:hAnsi="Arial" w:cs="Arial"/>
          <w:sz w:val="24"/>
          <w:szCs w:val="24"/>
        </w:rPr>
        <w:t xml:space="preserve"> </w:t>
      </w:r>
      <w:hyperlink r:id="rId12" w:history="1">
        <w:r w:rsidR="00740562" w:rsidRPr="00FF4208">
          <w:rPr>
            <w:rStyle w:val="Hyperlink"/>
            <w:rFonts w:ascii="Arial" w:hAnsi="Arial" w:cs="Arial"/>
            <w:sz w:val="24"/>
            <w:szCs w:val="24"/>
          </w:rPr>
          <w:t>http://www.cylaw.org/nomoi/arith/2018_1_125.pdf</w:t>
        </w:r>
      </w:hyperlink>
      <w:r w:rsidR="00740562" w:rsidRPr="00406509">
        <w:rPr>
          <w:rFonts w:ascii="Arial" w:hAnsi="Arial" w:cs="Arial"/>
          <w:color w:val="0000FF"/>
          <w:sz w:val="24"/>
          <w:szCs w:val="24"/>
        </w:rPr>
        <w:t xml:space="preserve"> </w:t>
      </w:r>
      <w:r w:rsidR="002305AD" w:rsidRPr="00275C8F">
        <w:rPr>
          <w:rFonts w:ascii="Arial" w:hAnsi="Arial" w:cs="Arial"/>
          <w:sz w:val="24"/>
          <w:szCs w:val="24"/>
        </w:rPr>
        <w:t>and the General Data Protection Regulation (EU Regulation 2016/679</w:t>
      </w:r>
      <w:r w:rsidR="009B3262" w:rsidRPr="00275C8F">
        <w:rPr>
          <w:rFonts w:ascii="Arial" w:hAnsi="Arial" w:cs="Arial"/>
          <w:sz w:val="24"/>
          <w:szCs w:val="24"/>
        </w:rPr>
        <w:t>) or the "GDPR"</w:t>
      </w:r>
      <w:r w:rsidR="000B3FD8">
        <w:rPr>
          <w:rFonts w:ascii="Arial" w:hAnsi="Arial" w:cs="Arial"/>
          <w:sz w:val="24"/>
          <w:szCs w:val="24"/>
        </w:rPr>
        <w:t xml:space="preserve"> </w:t>
      </w:r>
      <w:hyperlink r:id="rId13" w:history="1">
        <w:r w:rsidR="000B3FD8" w:rsidRPr="00F4236C">
          <w:rPr>
            <w:rStyle w:val="Hyperlink"/>
            <w:rFonts w:ascii="Arial" w:hAnsi="Arial" w:cs="Arial"/>
            <w:sz w:val="24"/>
            <w:szCs w:val="24"/>
          </w:rPr>
          <w:t>https://eur-lex.europa.eu/legal-content/EN/TXT/PDF/?uri=CELEX:32016R0679</w:t>
        </w:r>
      </w:hyperlink>
      <w:r w:rsidR="000B3FD8">
        <w:rPr>
          <w:rFonts w:ascii="Arial" w:hAnsi="Arial" w:cs="Arial"/>
          <w:sz w:val="24"/>
          <w:szCs w:val="24"/>
        </w:rPr>
        <w:t xml:space="preserve"> </w:t>
      </w:r>
      <w:r w:rsidR="00E5355F">
        <w:rPr>
          <w:rFonts w:ascii="Arial" w:hAnsi="Arial" w:cs="Arial"/>
          <w:sz w:val="24"/>
          <w:szCs w:val="24"/>
        </w:rPr>
        <w:t xml:space="preserve">, as well as any other </w:t>
      </w:r>
      <w:r w:rsidR="0061485B">
        <w:rPr>
          <w:rFonts w:ascii="Arial" w:hAnsi="Arial" w:cs="Arial"/>
          <w:sz w:val="24"/>
          <w:szCs w:val="24"/>
        </w:rPr>
        <w:t>data protection regulation of any Third World Country we operate in and provided serves.</w:t>
      </w:r>
    </w:p>
    <w:p w14:paraId="56E150FB" w14:textId="77777777" w:rsidR="00275C8F" w:rsidRDefault="00275C8F" w:rsidP="00A22D8C">
      <w:pPr>
        <w:spacing w:after="0" w:line="240" w:lineRule="auto"/>
        <w:jc w:val="both"/>
        <w:rPr>
          <w:rFonts w:ascii="Arial" w:hAnsi="Arial" w:cs="Arial"/>
          <w:sz w:val="24"/>
          <w:szCs w:val="24"/>
        </w:rPr>
      </w:pPr>
    </w:p>
    <w:p w14:paraId="2DCFDBA4" w14:textId="075B5FF3" w:rsidR="00585A30" w:rsidRDefault="00275C8F" w:rsidP="00A22D8C">
      <w:pPr>
        <w:spacing w:after="0" w:line="240" w:lineRule="auto"/>
        <w:jc w:val="both"/>
        <w:rPr>
          <w:rFonts w:ascii="Arial" w:hAnsi="Arial" w:cs="Arial"/>
          <w:sz w:val="24"/>
          <w:szCs w:val="24"/>
        </w:rPr>
      </w:pPr>
      <w:r>
        <w:rPr>
          <w:rFonts w:ascii="Arial" w:hAnsi="Arial" w:cs="Arial"/>
          <w:sz w:val="24"/>
          <w:szCs w:val="24"/>
        </w:rPr>
        <w:t>W</w:t>
      </w:r>
      <w:r w:rsidR="00B6498A">
        <w:rPr>
          <w:rFonts w:ascii="Arial" w:hAnsi="Arial" w:cs="Arial"/>
          <w:sz w:val="24"/>
          <w:szCs w:val="24"/>
        </w:rPr>
        <w:t>e are committed to the following</w:t>
      </w:r>
      <w:r w:rsidR="00ED4DB0">
        <w:rPr>
          <w:rFonts w:ascii="Arial" w:hAnsi="Arial" w:cs="Arial"/>
          <w:sz w:val="24"/>
          <w:szCs w:val="24"/>
        </w:rPr>
        <w:t>:</w:t>
      </w:r>
    </w:p>
    <w:p w14:paraId="577CB00A" w14:textId="77777777" w:rsidR="00662FBB" w:rsidRDefault="00662FBB" w:rsidP="00A22D8C">
      <w:pPr>
        <w:spacing w:after="0" w:line="240" w:lineRule="auto"/>
        <w:jc w:val="both"/>
        <w:rPr>
          <w:rFonts w:ascii="Arial" w:hAnsi="Arial" w:cs="Arial"/>
          <w:sz w:val="24"/>
          <w:szCs w:val="24"/>
        </w:rPr>
      </w:pPr>
    </w:p>
    <w:p w14:paraId="5F535666" w14:textId="265D0F05" w:rsidR="00B41F90" w:rsidRDefault="005821E8" w:rsidP="00585A30">
      <w:pPr>
        <w:pStyle w:val="ListParagraph"/>
        <w:numPr>
          <w:ilvl w:val="0"/>
          <w:numId w:val="18"/>
        </w:numPr>
        <w:spacing w:after="0" w:line="240" w:lineRule="auto"/>
        <w:ind w:left="720"/>
        <w:jc w:val="both"/>
        <w:rPr>
          <w:rFonts w:ascii="Arial" w:hAnsi="Arial" w:cs="Arial"/>
          <w:sz w:val="24"/>
          <w:szCs w:val="24"/>
        </w:rPr>
      </w:pPr>
      <w:r>
        <w:rPr>
          <w:rFonts w:ascii="Arial" w:hAnsi="Arial" w:cs="Arial"/>
          <w:sz w:val="24"/>
          <w:szCs w:val="24"/>
        </w:rPr>
        <w:t xml:space="preserve">Processing </w:t>
      </w:r>
      <w:r w:rsidR="00056FCE">
        <w:rPr>
          <w:rFonts w:ascii="Arial" w:hAnsi="Arial" w:cs="Arial"/>
          <w:sz w:val="24"/>
          <w:szCs w:val="24"/>
        </w:rPr>
        <w:t>y</w:t>
      </w:r>
      <w:r>
        <w:rPr>
          <w:rFonts w:ascii="Arial" w:hAnsi="Arial" w:cs="Arial"/>
          <w:sz w:val="24"/>
          <w:szCs w:val="24"/>
        </w:rPr>
        <w:t xml:space="preserve">our personal data </w:t>
      </w:r>
      <w:r w:rsidR="006D78C0">
        <w:rPr>
          <w:rFonts w:ascii="Arial" w:hAnsi="Arial" w:cs="Arial"/>
          <w:sz w:val="24"/>
          <w:szCs w:val="24"/>
        </w:rPr>
        <w:t xml:space="preserve">fairly, </w:t>
      </w:r>
      <w:r w:rsidR="00B06095">
        <w:rPr>
          <w:rFonts w:ascii="Arial" w:hAnsi="Arial" w:cs="Arial"/>
          <w:sz w:val="24"/>
          <w:szCs w:val="24"/>
        </w:rPr>
        <w:t>lawfully,</w:t>
      </w:r>
      <w:r w:rsidR="006D78C0">
        <w:rPr>
          <w:rFonts w:ascii="Arial" w:hAnsi="Arial" w:cs="Arial"/>
          <w:sz w:val="24"/>
          <w:szCs w:val="24"/>
        </w:rPr>
        <w:t xml:space="preserve"> and transparently</w:t>
      </w:r>
      <w:r w:rsidR="00CF67C6">
        <w:rPr>
          <w:rFonts w:ascii="Arial" w:hAnsi="Arial" w:cs="Arial"/>
          <w:sz w:val="24"/>
          <w:szCs w:val="24"/>
        </w:rPr>
        <w:t>.</w:t>
      </w:r>
    </w:p>
    <w:p w14:paraId="695133FA" w14:textId="2AD2A89E" w:rsidR="0004523F" w:rsidRDefault="003C45EB" w:rsidP="0004523F">
      <w:pPr>
        <w:pStyle w:val="ListParagraph"/>
        <w:numPr>
          <w:ilvl w:val="0"/>
          <w:numId w:val="18"/>
        </w:numPr>
        <w:spacing w:after="0" w:line="240" w:lineRule="auto"/>
        <w:ind w:left="720"/>
        <w:jc w:val="both"/>
        <w:rPr>
          <w:rFonts w:ascii="Arial" w:hAnsi="Arial" w:cs="Arial"/>
          <w:sz w:val="24"/>
          <w:szCs w:val="24"/>
        </w:rPr>
      </w:pPr>
      <w:r>
        <w:rPr>
          <w:rFonts w:ascii="Arial" w:hAnsi="Arial" w:cs="Arial"/>
          <w:sz w:val="24"/>
          <w:szCs w:val="24"/>
        </w:rPr>
        <w:t>We collect</w:t>
      </w:r>
      <w:r w:rsidR="0004523F">
        <w:rPr>
          <w:rFonts w:ascii="Arial" w:hAnsi="Arial" w:cs="Arial"/>
          <w:sz w:val="24"/>
          <w:szCs w:val="24"/>
        </w:rPr>
        <w:t xml:space="preserve"> </w:t>
      </w:r>
      <w:r w:rsidR="00056FCE">
        <w:rPr>
          <w:rFonts w:ascii="Arial" w:hAnsi="Arial" w:cs="Arial"/>
          <w:sz w:val="24"/>
          <w:szCs w:val="24"/>
        </w:rPr>
        <w:t>y</w:t>
      </w:r>
      <w:r w:rsidR="0004523F">
        <w:rPr>
          <w:rFonts w:ascii="Arial" w:hAnsi="Arial" w:cs="Arial"/>
          <w:sz w:val="24"/>
          <w:szCs w:val="24"/>
        </w:rPr>
        <w:t xml:space="preserve">our </w:t>
      </w:r>
      <w:r w:rsidR="00BB4777">
        <w:rPr>
          <w:rFonts w:ascii="Arial" w:hAnsi="Arial" w:cs="Arial"/>
          <w:sz w:val="24"/>
          <w:szCs w:val="24"/>
        </w:rPr>
        <w:t xml:space="preserve">personal data for specific, </w:t>
      </w:r>
      <w:r w:rsidR="00B06095">
        <w:rPr>
          <w:rFonts w:ascii="Arial" w:hAnsi="Arial" w:cs="Arial"/>
          <w:sz w:val="24"/>
          <w:szCs w:val="24"/>
        </w:rPr>
        <w:t>explicit,</w:t>
      </w:r>
      <w:r w:rsidR="00BB4777">
        <w:rPr>
          <w:rFonts w:ascii="Arial" w:hAnsi="Arial" w:cs="Arial"/>
          <w:sz w:val="24"/>
          <w:szCs w:val="24"/>
        </w:rPr>
        <w:t xml:space="preserve"> and legitimate purposes only.</w:t>
      </w:r>
    </w:p>
    <w:p w14:paraId="3128D171" w14:textId="2179BA53" w:rsidR="00A3498B" w:rsidRDefault="00B951AC" w:rsidP="00A3498B">
      <w:pPr>
        <w:pStyle w:val="ListParagraph"/>
        <w:numPr>
          <w:ilvl w:val="0"/>
          <w:numId w:val="18"/>
        </w:numPr>
        <w:spacing w:after="0" w:line="240" w:lineRule="auto"/>
        <w:ind w:left="720"/>
        <w:jc w:val="both"/>
        <w:rPr>
          <w:rFonts w:ascii="Arial" w:hAnsi="Arial" w:cs="Arial"/>
          <w:sz w:val="24"/>
          <w:szCs w:val="24"/>
        </w:rPr>
      </w:pPr>
      <w:r>
        <w:rPr>
          <w:rFonts w:ascii="Arial" w:hAnsi="Arial" w:cs="Arial"/>
          <w:sz w:val="24"/>
          <w:szCs w:val="24"/>
        </w:rPr>
        <w:t xml:space="preserve">We further collect </w:t>
      </w:r>
      <w:r w:rsidR="00056FCE">
        <w:rPr>
          <w:rFonts w:ascii="Arial" w:hAnsi="Arial" w:cs="Arial"/>
          <w:sz w:val="24"/>
          <w:szCs w:val="24"/>
        </w:rPr>
        <w:t>y</w:t>
      </w:r>
      <w:r>
        <w:rPr>
          <w:rFonts w:ascii="Arial" w:hAnsi="Arial" w:cs="Arial"/>
          <w:sz w:val="24"/>
          <w:szCs w:val="24"/>
        </w:rPr>
        <w:t xml:space="preserve">our </w:t>
      </w:r>
      <w:r w:rsidR="00AD7A2E">
        <w:rPr>
          <w:rFonts w:ascii="Arial" w:hAnsi="Arial" w:cs="Arial"/>
          <w:sz w:val="24"/>
          <w:szCs w:val="24"/>
        </w:rPr>
        <w:t>personal data</w:t>
      </w:r>
      <w:r w:rsidR="006658FC">
        <w:rPr>
          <w:rFonts w:ascii="Arial" w:hAnsi="Arial" w:cs="Arial"/>
          <w:sz w:val="24"/>
          <w:szCs w:val="24"/>
        </w:rPr>
        <w:t xml:space="preserve"> </w:t>
      </w:r>
      <w:r w:rsidR="00AD7A2E">
        <w:rPr>
          <w:rFonts w:ascii="Arial" w:hAnsi="Arial" w:cs="Arial"/>
          <w:sz w:val="24"/>
          <w:szCs w:val="24"/>
        </w:rPr>
        <w:t>in an adequate and relevant manner</w:t>
      </w:r>
      <w:r w:rsidR="006658FC">
        <w:rPr>
          <w:rFonts w:ascii="Arial" w:hAnsi="Arial" w:cs="Arial"/>
          <w:sz w:val="24"/>
          <w:szCs w:val="24"/>
        </w:rPr>
        <w:t xml:space="preserve"> and is limited to the purpose for with the data is processed.</w:t>
      </w:r>
    </w:p>
    <w:p w14:paraId="1A733966" w14:textId="4B75E82F" w:rsidR="00A3498B" w:rsidRPr="00A3498B" w:rsidRDefault="00A3498B" w:rsidP="00A3498B">
      <w:pPr>
        <w:pStyle w:val="ListParagraph"/>
        <w:numPr>
          <w:ilvl w:val="0"/>
          <w:numId w:val="18"/>
        </w:numPr>
        <w:spacing w:after="0" w:line="240" w:lineRule="auto"/>
        <w:ind w:left="720"/>
        <w:jc w:val="both"/>
        <w:rPr>
          <w:rFonts w:ascii="Arial" w:hAnsi="Arial" w:cs="Arial"/>
          <w:sz w:val="24"/>
          <w:szCs w:val="24"/>
        </w:rPr>
      </w:pPr>
      <w:r>
        <w:rPr>
          <w:rFonts w:ascii="Arial" w:hAnsi="Arial" w:cs="Arial"/>
          <w:sz w:val="24"/>
          <w:szCs w:val="24"/>
        </w:rPr>
        <w:t>Your personal data is acc</w:t>
      </w:r>
      <w:r w:rsidR="00E6499E">
        <w:rPr>
          <w:rFonts w:ascii="Arial" w:hAnsi="Arial" w:cs="Arial"/>
          <w:sz w:val="24"/>
          <w:szCs w:val="24"/>
        </w:rPr>
        <w:t xml:space="preserve">urate, kept up to date and every reasonable step is taken to </w:t>
      </w:r>
      <w:r w:rsidR="00B06095">
        <w:rPr>
          <w:rFonts w:ascii="Arial" w:hAnsi="Arial" w:cs="Arial"/>
          <w:sz w:val="24"/>
          <w:szCs w:val="24"/>
        </w:rPr>
        <w:t>ensure</w:t>
      </w:r>
      <w:r w:rsidR="00E6499E">
        <w:rPr>
          <w:rFonts w:ascii="Arial" w:hAnsi="Arial" w:cs="Arial"/>
          <w:sz w:val="24"/>
          <w:szCs w:val="24"/>
        </w:rPr>
        <w:t xml:space="preserve"> </w:t>
      </w:r>
      <w:r w:rsidR="00B06095">
        <w:rPr>
          <w:rFonts w:ascii="Arial" w:hAnsi="Arial" w:cs="Arial"/>
          <w:sz w:val="24"/>
          <w:szCs w:val="24"/>
        </w:rPr>
        <w:t>that inaccurate data, having regard to the purpose for which the data is processed, is deleted and/or updated accordingly.</w:t>
      </w:r>
    </w:p>
    <w:p w14:paraId="05F529A9" w14:textId="12F8958A" w:rsidR="00A16DE8" w:rsidRDefault="00A16DE8" w:rsidP="00A22D8C">
      <w:pPr>
        <w:spacing w:after="0" w:line="240" w:lineRule="auto"/>
        <w:jc w:val="both"/>
        <w:rPr>
          <w:rFonts w:ascii="Arial" w:hAnsi="Arial" w:cs="Arial"/>
          <w:sz w:val="24"/>
          <w:szCs w:val="24"/>
        </w:rPr>
      </w:pPr>
    </w:p>
    <w:p w14:paraId="658D79D7" w14:textId="4A779ED9" w:rsidR="00F359C5" w:rsidRDefault="00F359C5" w:rsidP="00A22D8C">
      <w:pPr>
        <w:spacing w:after="0" w:line="240" w:lineRule="auto"/>
        <w:jc w:val="both"/>
        <w:rPr>
          <w:rFonts w:ascii="Arial" w:hAnsi="Arial" w:cs="Arial"/>
          <w:sz w:val="24"/>
          <w:szCs w:val="24"/>
        </w:rPr>
      </w:pPr>
      <w:r>
        <w:rPr>
          <w:rFonts w:ascii="Arial" w:hAnsi="Arial" w:cs="Arial"/>
          <w:sz w:val="24"/>
          <w:szCs w:val="24"/>
        </w:rPr>
        <w:lastRenderedPageBreak/>
        <w:t xml:space="preserve">We are </w:t>
      </w:r>
      <w:r w:rsidR="0097479C">
        <w:rPr>
          <w:rFonts w:ascii="Arial" w:hAnsi="Arial" w:cs="Arial"/>
          <w:sz w:val="24"/>
          <w:szCs w:val="24"/>
        </w:rPr>
        <w:t>committed</w:t>
      </w:r>
      <w:r>
        <w:rPr>
          <w:rFonts w:ascii="Arial" w:hAnsi="Arial" w:cs="Arial"/>
          <w:sz w:val="24"/>
          <w:szCs w:val="24"/>
        </w:rPr>
        <w:t xml:space="preserve"> </w:t>
      </w:r>
      <w:r w:rsidR="00212133">
        <w:rPr>
          <w:rFonts w:ascii="Arial" w:hAnsi="Arial" w:cs="Arial"/>
          <w:sz w:val="24"/>
          <w:szCs w:val="24"/>
        </w:rPr>
        <w:t xml:space="preserve">to implement </w:t>
      </w:r>
      <w:r w:rsidR="005650B6">
        <w:rPr>
          <w:rFonts w:ascii="Arial" w:hAnsi="Arial" w:cs="Arial"/>
          <w:sz w:val="24"/>
          <w:szCs w:val="24"/>
        </w:rPr>
        <w:t xml:space="preserve">internal </w:t>
      </w:r>
      <w:r w:rsidR="0097479C">
        <w:rPr>
          <w:rFonts w:ascii="Arial" w:hAnsi="Arial" w:cs="Arial"/>
          <w:sz w:val="24"/>
          <w:szCs w:val="24"/>
        </w:rPr>
        <w:t>procedures</w:t>
      </w:r>
      <w:r w:rsidR="005650B6">
        <w:rPr>
          <w:rFonts w:ascii="Arial" w:hAnsi="Arial" w:cs="Arial"/>
          <w:sz w:val="24"/>
          <w:szCs w:val="24"/>
        </w:rPr>
        <w:t xml:space="preserve"> and policies to ensure </w:t>
      </w:r>
      <w:r w:rsidR="0073277C">
        <w:rPr>
          <w:rFonts w:ascii="Arial" w:hAnsi="Arial" w:cs="Arial"/>
          <w:sz w:val="24"/>
          <w:szCs w:val="24"/>
        </w:rPr>
        <w:t>w</w:t>
      </w:r>
      <w:r w:rsidR="005650B6">
        <w:rPr>
          <w:rFonts w:ascii="Arial" w:hAnsi="Arial" w:cs="Arial"/>
          <w:sz w:val="24"/>
          <w:szCs w:val="24"/>
        </w:rPr>
        <w:t xml:space="preserve">e raise the </w:t>
      </w:r>
      <w:r w:rsidR="0097479C">
        <w:rPr>
          <w:rFonts w:ascii="Arial" w:hAnsi="Arial" w:cs="Arial"/>
          <w:sz w:val="24"/>
          <w:szCs w:val="24"/>
        </w:rPr>
        <w:t>necessary</w:t>
      </w:r>
      <w:r w:rsidR="005650B6">
        <w:rPr>
          <w:rFonts w:ascii="Arial" w:hAnsi="Arial" w:cs="Arial"/>
          <w:sz w:val="24"/>
          <w:szCs w:val="24"/>
        </w:rPr>
        <w:t xml:space="preserve"> aw</w:t>
      </w:r>
      <w:r w:rsidR="005540B8">
        <w:rPr>
          <w:rFonts w:ascii="Arial" w:hAnsi="Arial" w:cs="Arial"/>
          <w:sz w:val="24"/>
          <w:szCs w:val="24"/>
        </w:rPr>
        <w:t xml:space="preserve">areness of all our employees and to </w:t>
      </w:r>
      <w:r w:rsidR="0097479C">
        <w:rPr>
          <w:rFonts w:ascii="Arial" w:hAnsi="Arial" w:cs="Arial"/>
          <w:sz w:val="24"/>
          <w:szCs w:val="24"/>
        </w:rPr>
        <w:t>ensure internal compliance within our Company</w:t>
      </w:r>
      <w:r w:rsidR="00641446">
        <w:rPr>
          <w:rFonts w:ascii="Arial" w:hAnsi="Arial" w:cs="Arial"/>
          <w:sz w:val="24"/>
          <w:szCs w:val="24"/>
        </w:rPr>
        <w:t xml:space="preserve"> and to make use </w:t>
      </w:r>
      <w:r w:rsidR="00906E00">
        <w:rPr>
          <w:rFonts w:ascii="Arial" w:hAnsi="Arial" w:cs="Arial"/>
          <w:sz w:val="24"/>
          <w:szCs w:val="24"/>
        </w:rPr>
        <w:t>of technical and organizational measures to ensure an ade</w:t>
      </w:r>
      <w:r w:rsidR="00F32572">
        <w:rPr>
          <w:rFonts w:ascii="Arial" w:hAnsi="Arial" w:cs="Arial"/>
          <w:sz w:val="24"/>
          <w:szCs w:val="24"/>
        </w:rPr>
        <w:t>quate level of security is maintained and to protect your personal data.</w:t>
      </w:r>
    </w:p>
    <w:p w14:paraId="7B335596" w14:textId="7B6757F2" w:rsidR="00622F40" w:rsidRDefault="00622F40" w:rsidP="00A22D8C">
      <w:pPr>
        <w:spacing w:after="0" w:line="240" w:lineRule="auto"/>
        <w:jc w:val="both"/>
        <w:rPr>
          <w:rFonts w:ascii="Arial" w:hAnsi="Arial" w:cs="Arial"/>
          <w:sz w:val="24"/>
          <w:szCs w:val="24"/>
        </w:rPr>
      </w:pPr>
    </w:p>
    <w:p w14:paraId="46A5D3E1" w14:textId="2293AEC5" w:rsidR="00622F40" w:rsidRDefault="00622F40" w:rsidP="00A22D8C">
      <w:pPr>
        <w:spacing w:after="0" w:line="240" w:lineRule="auto"/>
        <w:jc w:val="both"/>
        <w:rPr>
          <w:rFonts w:ascii="Arial" w:hAnsi="Arial" w:cs="Arial"/>
          <w:sz w:val="24"/>
          <w:szCs w:val="24"/>
        </w:rPr>
      </w:pPr>
      <w:r>
        <w:rPr>
          <w:rFonts w:ascii="Arial" w:hAnsi="Arial" w:cs="Arial"/>
          <w:sz w:val="24"/>
          <w:szCs w:val="24"/>
        </w:rPr>
        <w:t xml:space="preserve">Finally, </w:t>
      </w:r>
      <w:r w:rsidR="0073277C">
        <w:rPr>
          <w:rFonts w:ascii="Arial" w:hAnsi="Arial" w:cs="Arial"/>
          <w:sz w:val="24"/>
          <w:szCs w:val="24"/>
        </w:rPr>
        <w:t>w</w:t>
      </w:r>
      <w:r>
        <w:rPr>
          <w:rFonts w:ascii="Arial" w:hAnsi="Arial" w:cs="Arial"/>
          <w:sz w:val="24"/>
          <w:szCs w:val="24"/>
        </w:rPr>
        <w:t xml:space="preserve">e </w:t>
      </w:r>
      <w:r w:rsidR="00DC359B">
        <w:rPr>
          <w:rFonts w:ascii="Arial" w:hAnsi="Arial" w:cs="Arial"/>
          <w:sz w:val="24"/>
          <w:szCs w:val="24"/>
        </w:rPr>
        <w:t xml:space="preserve">impose the same level of personal data protection in all </w:t>
      </w:r>
      <w:r w:rsidR="0073277C">
        <w:rPr>
          <w:rFonts w:ascii="Arial" w:hAnsi="Arial" w:cs="Arial"/>
          <w:sz w:val="24"/>
          <w:szCs w:val="24"/>
        </w:rPr>
        <w:t>o</w:t>
      </w:r>
      <w:r w:rsidR="00DC359B">
        <w:rPr>
          <w:rFonts w:ascii="Arial" w:hAnsi="Arial" w:cs="Arial"/>
          <w:sz w:val="24"/>
          <w:szCs w:val="24"/>
        </w:rPr>
        <w:t>ur contracts with any third parties and/or subcontractors</w:t>
      </w:r>
      <w:r w:rsidR="003953B3">
        <w:rPr>
          <w:rFonts w:ascii="Arial" w:hAnsi="Arial" w:cs="Arial"/>
          <w:sz w:val="24"/>
          <w:szCs w:val="24"/>
        </w:rPr>
        <w:t xml:space="preserve"> we use.</w:t>
      </w:r>
    </w:p>
    <w:p w14:paraId="380A73F7" w14:textId="040F8E65" w:rsidR="00730704" w:rsidRDefault="00730704" w:rsidP="00A22D8C">
      <w:pPr>
        <w:spacing w:after="0" w:line="240" w:lineRule="auto"/>
        <w:jc w:val="both"/>
        <w:rPr>
          <w:rFonts w:ascii="Arial" w:hAnsi="Arial" w:cs="Arial"/>
          <w:sz w:val="24"/>
          <w:szCs w:val="24"/>
        </w:rPr>
      </w:pPr>
    </w:p>
    <w:p w14:paraId="28FBCEDC" w14:textId="0875ACB6" w:rsidR="00DC359B" w:rsidRDefault="00730704" w:rsidP="00A22D8C">
      <w:pPr>
        <w:spacing w:after="0" w:line="240" w:lineRule="auto"/>
        <w:jc w:val="both"/>
        <w:rPr>
          <w:rFonts w:ascii="Arial" w:hAnsi="Arial" w:cs="Arial"/>
          <w:sz w:val="24"/>
          <w:szCs w:val="24"/>
        </w:rPr>
      </w:pPr>
      <w:r>
        <w:rPr>
          <w:rFonts w:ascii="Arial" w:hAnsi="Arial" w:cs="Arial"/>
          <w:sz w:val="24"/>
          <w:szCs w:val="24"/>
        </w:rPr>
        <w:t>To ensure</w:t>
      </w:r>
      <w:r w:rsidR="00E32559">
        <w:rPr>
          <w:rFonts w:ascii="Arial" w:hAnsi="Arial" w:cs="Arial"/>
          <w:sz w:val="24"/>
          <w:szCs w:val="24"/>
        </w:rPr>
        <w:t xml:space="preserve"> compliance with</w:t>
      </w:r>
      <w:r>
        <w:rPr>
          <w:rFonts w:ascii="Arial" w:hAnsi="Arial" w:cs="Arial"/>
          <w:sz w:val="24"/>
          <w:szCs w:val="24"/>
        </w:rPr>
        <w:t xml:space="preserve"> the </w:t>
      </w:r>
      <w:r w:rsidR="00E32559">
        <w:rPr>
          <w:rFonts w:ascii="Arial" w:hAnsi="Arial" w:cs="Arial"/>
          <w:sz w:val="24"/>
          <w:szCs w:val="24"/>
        </w:rPr>
        <w:t>necessary</w:t>
      </w:r>
      <w:r>
        <w:rPr>
          <w:rFonts w:ascii="Arial" w:hAnsi="Arial" w:cs="Arial"/>
          <w:sz w:val="24"/>
          <w:szCs w:val="24"/>
        </w:rPr>
        <w:t xml:space="preserve"> </w:t>
      </w:r>
      <w:r w:rsidR="00E32559">
        <w:rPr>
          <w:rFonts w:ascii="Arial" w:hAnsi="Arial" w:cs="Arial"/>
          <w:sz w:val="24"/>
          <w:szCs w:val="24"/>
        </w:rPr>
        <w:t>rules</w:t>
      </w:r>
      <w:r w:rsidR="00B52716">
        <w:rPr>
          <w:rFonts w:ascii="Arial" w:hAnsi="Arial" w:cs="Arial"/>
          <w:sz w:val="24"/>
          <w:szCs w:val="24"/>
        </w:rPr>
        <w:t xml:space="preserve">, </w:t>
      </w:r>
      <w:r w:rsidR="003953B3">
        <w:rPr>
          <w:rFonts w:ascii="Arial" w:hAnsi="Arial" w:cs="Arial"/>
          <w:sz w:val="24"/>
          <w:szCs w:val="24"/>
        </w:rPr>
        <w:t>we</w:t>
      </w:r>
      <w:r w:rsidR="00B52716">
        <w:rPr>
          <w:rFonts w:ascii="Arial" w:hAnsi="Arial" w:cs="Arial"/>
          <w:sz w:val="24"/>
          <w:szCs w:val="24"/>
        </w:rPr>
        <w:t xml:space="preserve"> have appointed a Data Protection Officer (DPO</w:t>
      </w:r>
      <w:r w:rsidR="004D3F70">
        <w:rPr>
          <w:rFonts w:ascii="Arial" w:hAnsi="Arial" w:cs="Arial"/>
          <w:sz w:val="24"/>
          <w:szCs w:val="24"/>
        </w:rPr>
        <w:t>)</w:t>
      </w:r>
      <w:r w:rsidR="008C1524">
        <w:rPr>
          <w:rFonts w:ascii="Arial" w:hAnsi="Arial" w:cs="Arial"/>
          <w:sz w:val="24"/>
          <w:szCs w:val="24"/>
        </w:rPr>
        <w:t>,</w:t>
      </w:r>
      <w:r w:rsidR="003953B3">
        <w:rPr>
          <w:rFonts w:ascii="Arial" w:hAnsi="Arial" w:cs="Arial"/>
          <w:sz w:val="24"/>
          <w:szCs w:val="24"/>
        </w:rPr>
        <w:t xml:space="preserve"> being</w:t>
      </w:r>
      <w:r w:rsidR="008C1524">
        <w:rPr>
          <w:rFonts w:ascii="Arial" w:hAnsi="Arial" w:cs="Arial"/>
          <w:sz w:val="24"/>
          <w:szCs w:val="24"/>
        </w:rPr>
        <w:t xml:space="preserve"> </w:t>
      </w:r>
      <w:r w:rsidR="002122A6">
        <w:rPr>
          <w:rFonts w:ascii="Arial" w:hAnsi="Arial" w:cs="Arial"/>
          <w:sz w:val="24"/>
          <w:szCs w:val="24"/>
        </w:rPr>
        <w:t xml:space="preserve">Stelios Americanos and Co. LLC. </w:t>
      </w:r>
    </w:p>
    <w:p w14:paraId="16D2D7A6" w14:textId="77777777" w:rsidR="00BA67AD" w:rsidRPr="00A22D8C" w:rsidRDefault="00BA67AD" w:rsidP="00A22D8C">
      <w:pPr>
        <w:spacing w:after="0" w:line="240" w:lineRule="auto"/>
        <w:jc w:val="both"/>
        <w:rPr>
          <w:rFonts w:ascii="Arial" w:hAnsi="Arial" w:cs="Arial"/>
          <w:sz w:val="24"/>
          <w:szCs w:val="24"/>
        </w:rPr>
      </w:pPr>
    </w:p>
    <w:p w14:paraId="06FB821B" w14:textId="3BD4BC2C" w:rsidR="006C1EFA" w:rsidRPr="00915416" w:rsidRDefault="00ED1864" w:rsidP="00564AD9">
      <w:pPr>
        <w:pStyle w:val="Title"/>
        <w:numPr>
          <w:ilvl w:val="0"/>
          <w:numId w:val="15"/>
        </w:numPr>
        <w:spacing w:after="0"/>
        <w:jc w:val="both"/>
        <w:rPr>
          <w:rFonts w:ascii="Arial" w:hAnsi="Arial" w:cs="Arial"/>
          <w:b/>
          <w:bCs/>
          <w:color w:val="auto"/>
          <w:sz w:val="24"/>
          <w:szCs w:val="24"/>
        </w:rPr>
      </w:pPr>
      <w:r w:rsidRPr="00915416">
        <w:rPr>
          <w:rFonts w:ascii="Arial" w:hAnsi="Arial" w:cs="Arial"/>
          <w:b/>
          <w:bCs/>
          <w:color w:val="auto"/>
          <w:sz w:val="24"/>
          <w:szCs w:val="24"/>
        </w:rPr>
        <w:t xml:space="preserve">Collecting </w:t>
      </w:r>
      <w:r w:rsidR="003C06F4" w:rsidRPr="00915416">
        <w:rPr>
          <w:rFonts w:ascii="Arial" w:hAnsi="Arial" w:cs="Arial"/>
          <w:b/>
          <w:bCs/>
          <w:color w:val="auto"/>
          <w:sz w:val="24"/>
          <w:szCs w:val="24"/>
        </w:rPr>
        <w:t>and using</w:t>
      </w:r>
      <w:r w:rsidR="003C06F4">
        <w:rPr>
          <w:rFonts w:ascii="Arial" w:hAnsi="Arial" w:cs="Arial"/>
          <w:b/>
          <w:bCs/>
          <w:color w:val="auto"/>
          <w:sz w:val="24"/>
          <w:szCs w:val="24"/>
        </w:rPr>
        <w:t xml:space="preserve"> of</w:t>
      </w:r>
      <w:r w:rsidR="003C06F4" w:rsidRPr="00915416">
        <w:rPr>
          <w:rFonts w:ascii="Arial" w:hAnsi="Arial" w:cs="Arial"/>
          <w:b/>
          <w:bCs/>
          <w:color w:val="auto"/>
          <w:sz w:val="24"/>
          <w:szCs w:val="24"/>
        </w:rPr>
        <w:t xml:space="preserve"> your </w:t>
      </w:r>
      <w:r w:rsidRPr="00915416">
        <w:rPr>
          <w:rFonts w:ascii="Arial" w:hAnsi="Arial" w:cs="Arial"/>
          <w:b/>
          <w:bCs/>
          <w:color w:val="auto"/>
          <w:sz w:val="24"/>
          <w:szCs w:val="24"/>
        </w:rPr>
        <w:t>Personal Data</w:t>
      </w:r>
    </w:p>
    <w:p w14:paraId="1D922A6F" w14:textId="77777777" w:rsidR="00EB6D0F" w:rsidRDefault="00EB6D0F" w:rsidP="00EB6D0F">
      <w:pPr>
        <w:pStyle w:val="Heading2"/>
        <w:spacing w:before="0" w:line="240" w:lineRule="auto"/>
        <w:jc w:val="both"/>
        <w:rPr>
          <w:rFonts w:ascii="Arial" w:hAnsi="Arial" w:cs="Arial"/>
          <w:color w:val="auto"/>
          <w:sz w:val="24"/>
          <w:szCs w:val="24"/>
        </w:rPr>
      </w:pPr>
    </w:p>
    <w:p w14:paraId="529844A1" w14:textId="05DCE63B" w:rsidR="00662FBB" w:rsidRPr="00662FBB" w:rsidRDefault="00ED1864" w:rsidP="00662FBB">
      <w:pPr>
        <w:pStyle w:val="Heading2"/>
        <w:numPr>
          <w:ilvl w:val="1"/>
          <w:numId w:val="15"/>
        </w:numPr>
        <w:spacing w:before="0" w:line="240" w:lineRule="auto"/>
        <w:jc w:val="both"/>
        <w:rPr>
          <w:rFonts w:ascii="Arial" w:hAnsi="Arial" w:cs="Arial"/>
          <w:color w:val="auto"/>
          <w:sz w:val="24"/>
          <w:szCs w:val="24"/>
        </w:rPr>
      </w:pPr>
      <w:r w:rsidRPr="008211E6">
        <w:rPr>
          <w:rFonts w:ascii="Arial" w:hAnsi="Arial" w:cs="Arial"/>
          <w:color w:val="auto"/>
          <w:sz w:val="24"/>
          <w:szCs w:val="24"/>
        </w:rPr>
        <w:t xml:space="preserve">Types </w:t>
      </w:r>
      <w:r w:rsidR="003C06F4" w:rsidRPr="008211E6">
        <w:rPr>
          <w:rFonts w:ascii="Arial" w:hAnsi="Arial" w:cs="Arial"/>
          <w:color w:val="auto"/>
          <w:sz w:val="24"/>
          <w:szCs w:val="24"/>
        </w:rPr>
        <w:t xml:space="preserve">of data </w:t>
      </w:r>
      <w:proofErr w:type="gramStart"/>
      <w:r w:rsidR="003C06F4" w:rsidRPr="008211E6">
        <w:rPr>
          <w:rFonts w:ascii="Arial" w:hAnsi="Arial" w:cs="Arial"/>
          <w:color w:val="auto"/>
          <w:sz w:val="24"/>
          <w:szCs w:val="24"/>
        </w:rPr>
        <w:t>collected</w:t>
      </w:r>
      <w:proofErr w:type="gramEnd"/>
    </w:p>
    <w:p w14:paraId="154AB393" w14:textId="7610A25C" w:rsidR="006C1EFA" w:rsidRPr="008211E6" w:rsidRDefault="00F97D32" w:rsidP="00F050A3">
      <w:pPr>
        <w:pStyle w:val="Heading3"/>
        <w:numPr>
          <w:ilvl w:val="0"/>
          <w:numId w:val="19"/>
        </w:numPr>
        <w:spacing w:before="0" w:line="240" w:lineRule="auto"/>
        <w:jc w:val="both"/>
        <w:rPr>
          <w:rFonts w:ascii="Arial" w:hAnsi="Arial" w:cs="Arial"/>
          <w:color w:val="auto"/>
          <w:sz w:val="24"/>
          <w:szCs w:val="24"/>
        </w:rPr>
      </w:pPr>
      <w:r>
        <w:rPr>
          <w:rFonts w:ascii="Arial" w:hAnsi="Arial" w:cs="Arial"/>
          <w:color w:val="auto"/>
          <w:sz w:val="24"/>
          <w:szCs w:val="24"/>
        </w:rPr>
        <w:t xml:space="preserve">Standard </w:t>
      </w:r>
      <w:r w:rsidR="00ED1864" w:rsidRPr="008211E6">
        <w:rPr>
          <w:rFonts w:ascii="Arial" w:hAnsi="Arial" w:cs="Arial"/>
          <w:color w:val="auto"/>
          <w:sz w:val="24"/>
          <w:szCs w:val="24"/>
        </w:rPr>
        <w:t>Personal Data</w:t>
      </w:r>
    </w:p>
    <w:p w14:paraId="6DD7C147" w14:textId="044BCACE" w:rsidR="006C1EFA" w:rsidRPr="008211E6"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While using </w:t>
      </w:r>
      <w:r w:rsidR="0073277C">
        <w:rPr>
          <w:rFonts w:ascii="Arial" w:hAnsi="Arial" w:cs="Arial"/>
          <w:sz w:val="24"/>
          <w:szCs w:val="24"/>
        </w:rPr>
        <w:t>o</w:t>
      </w:r>
      <w:r w:rsidRPr="008211E6">
        <w:rPr>
          <w:rFonts w:ascii="Arial" w:hAnsi="Arial" w:cs="Arial"/>
          <w:sz w:val="24"/>
          <w:szCs w:val="24"/>
        </w:rPr>
        <w:t xml:space="preserve">ur </w:t>
      </w:r>
      <w:r w:rsidR="0073277C">
        <w:rPr>
          <w:rFonts w:ascii="Arial" w:hAnsi="Arial" w:cs="Arial"/>
          <w:sz w:val="24"/>
          <w:szCs w:val="24"/>
        </w:rPr>
        <w:t>s</w:t>
      </w:r>
      <w:r w:rsidRPr="008211E6">
        <w:rPr>
          <w:rFonts w:ascii="Arial" w:hAnsi="Arial" w:cs="Arial"/>
          <w:sz w:val="24"/>
          <w:szCs w:val="24"/>
        </w:rPr>
        <w:t xml:space="preserve">ervice, </w:t>
      </w:r>
      <w:r w:rsidR="0073277C">
        <w:rPr>
          <w:rFonts w:ascii="Arial" w:hAnsi="Arial" w:cs="Arial"/>
          <w:sz w:val="24"/>
          <w:szCs w:val="24"/>
        </w:rPr>
        <w:t>w</w:t>
      </w:r>
      <w:r w:rsidRPr="008211E6">
        <w:rPr>
          <w:rFonts w:ascii="Arial" w:hAnsi="Arial" w:cs="Arial"/>
          <w:sz w:val="24"/>
          <w:szCs w:val="24"/>
        </w:rPr>
        <w:t xml:space="preserve">e may ask </w:t>
      </w:r>
      <w:r w:rsidR="0073277C">
        <w:rPr>
          <w:rFonts w:ascii="Arial" w:hAnsi="Arial" w:cs="Arial"/>
          <w:sz w:val="24"/>
          <w:szCs w:val="24"/>
        </w:rPr>
        <w:t>y</w:t>
      </w:r>
      <w:r w:rsidRPr="008211E6">
        <w:rPr>
          <w:rFonts w:ascii="Arial" w:hAnsi="Arial" w:cs="Arial"/>
          <w:sz w:val="24"/>
          <w:szCs w:val="24"/>
        </w:rPr>
        <w:t xml:space="preserve">ou to provide </w:t>
      </w:r>
      <w:r w:rsidR="0073277C">
        <w:rPr>
          <w:rFonts w:ascii="Arial" w:hAnsi="Arial" w:cs="Arial"/>
          <w:sz w:val="24"/>
          <w:szCs w:val="24"/>
        </w:rPr>
        <w:t>u</w:t>
      </w:r>
      <w:r w:rsidRPr="008211E6">
        <w:rPr>
          <w:rFonts w:ascii="Arial" w:hAnsi="Arial" w:cs="Arial"/>
          <w:sz w:val="24"/>
          <w:szCs w:val="24"/>
        </w:rPr>
        <w:t xml:space="preserve">s with certain </w:t>
      </w:r>
      <w:r w:rsidR="002D1D50">
        <w:rPr>
          <w:rFonts w:ascii="Arial" w:hAnsi="Arial" w:cs="Arial"/>
          <w:sz w:val="24"/>
          <w:szCs w:val="24"/>
        </w:rPr>
        <w:t xml:space="preserve">standard </w:t>
      </w:r>
      <w:r w:rsidRPr="008211E6">
        <w:rPr>
          <w:rFonts w:ascii="Arial" w:hAnsi="Arial" w:cs="Arial"/>
          <w:sz w:val="24"/>
          <w:szCs w:val="24"/>
        </w:rPr>
        <w:t xml:space="preserve">personally identifiable information that can be used to contact or identify </w:t>
      </w:r>
      <w:r w:rsidR="0073277C">
        <w:rPr>
          <w:rFonts w:ascii="Arial" w:hAnsi="Arial" w:cs="Arial"/>
          <w:sz w:val="24"/>
          <w:szCs w:val="24"/>
        </w:rPr>
        <w:t>y</w:t>
      </w:r>
      <w:r w:rsidRPr="008211E6">
        <w:rPr>
          <w:rFonts w:ascii="Arial" w:hAnsi="Arial" w:cs="Arial"/>
          <w:sz w:val="24"/>
          <w:szCs w:val="24"/>
        </w:rPr>
        <w:t>ou</w:t>
      </w:r>
      <w:r w:rsidR="005255E0">
        <w:rPr>
          <w:rFonts w:ascii="Arial" w:hAnsi="Arial" w:cs="Arial"/>
          <w:sz w:val="24"/>
          <w:szCs w:val="24"/>
        </w:rPr>
        <w:t xml:space="preserve"> p</w:t>
      </w:r>
      <w:r w:rsidR="00E81991" w:rsidRPr="008211E6">
        <w:rPr>
          <w:rFonts w:ascii="Arial" w:hAnsi="Arial" w:cs="Arial"/>
          <w:sz w:val="24"/>
          <w:szCs w:val="24"/>
        </w:rPr>
        <w:t>ersonally,</w:t>
      </w:r>
      <w:r w:rsidRPr="008211E6">
        <w:rPr>
          <w:rFonts w:ascii="Arial" w:hAnsi="Arial" w:cs="Arial"/>
          <w:sz w:val="24"/>
          <w:szCs w:val="24"/>
        </w:rPr>
        <w:t xml:space="preserve"> identifiable information may include, but is not limited to:</w:t>
      </w:r>
    </w:p>
    <w:p w14:paraId="2C2DE9E5" w14:textId="77777777" w:rsidR="00FF635E" w:rsidRPr="008211E6" w:rsidRDefault="00FF635E" w:rsidP="00FF635E">
      <w:pPr>
        <w:pStyle w:val="ListParagraph"/>
        <w:spacing w:after="0" w:line="240" w:lineRule="auto"/>
        <w:jc w:val="both"/>
        <w:rPr>
          <w:rFonts w:ascii="Arial" w:hAnsi="Arial" w:cs="Arial"/>
          <w:sz w:val="24"/>
          <w:szCs w:val="24"/>
        </w:rPr>
      </w:pPr>
      <w:r w:rsidRPr="008211E6">
        <w:rPr>
          <w:rFonts w:ascii="Arial" w:hAnsi="Arial" w:cs="Arial"/>
          <w:sz w:val="24"/>
          <w:szCs w:val="24"/>
        </w:rPr>
        <w:t>Address, State, Province, ZIP/Postal code, City</w:t>
      </w:r>
    </w:p>
    <w:p w14:paraId="116BE316" w14:textId="77777777" w:rsidR="00E71038" w:rsidRDefault="00E71038" w:rsidP="00EB6D0F">
      <w:pPr>
        <w:pStyle w:val="ListParagraph"/>
        <w:spacing w:after="0" w:line="240" w:lineRule="auto"/>
        <w:jc w:val="both"/>
        <w:rPr>
          <w:rFonts w:ascii="Arial" w:hAnsi="Arial" w:cs="Arial"/>
          <w:sz w:val="24"/>
          <w:szCs w:val="24"/>
        </w:rPr>
      </w:pPr>
      <w:r>
        <w:rPr>
          <w:rFonts w:ascii="Arial" w:hAnsi="Arial" w:cs="Arial"/>
          <w:sz w:val="24"/>
          <w:szCs w:val="24"/>
        </w:rPr>
        <w:t xml:space="preserve">Contact </w:t>
      </w:r>
      <w:proofErr w:type="gramStart"/>
      <w:r>
        <w:rPr>
          <w:rFonts w:ascii="Arial" w:hAnsi="Arial" w:cs="Arial"/>
          <w:sz w:val="24"/>
          <w:szCs w:val="24"/>
        </w:rPr>
        <w:t>information</w:t>
      </w:r>
      <w:proofErr w:type="gramEnd"/>
    </w:p>
    <w:p w14:paraId="091EA773" w14:textId="6B9D6D02" w:rsidR="006C1EFA" w:rsidRPr="008211E6" w:rsidRDefault="00ED1864" w:rsidP="00EB6D0F">
      <w:pPr>
        <w:pStyle w:val="ListParagraph"/>
        <w:spacing w:after="0" w:line="240" w:lineRule="auto"/>
        <w:jc w:val="both"/>
        <w:rPr>
          <w:rFonts w:ascii="Arial" w:hAnsi="Arial" w:cs="Arial"/>
          <w:sz w:val="24"/>
          <w:szCs w:val="24"/>
        </w:rPr>
      </w:pPr>
      <w:r w:rsidRPr="008211E6">
        <w:rPr>
          <w:rFonts w:ascii="Arial" w:hAnsi="Arial" w:cs="Arial"/>
          <w:sz w:val="24"/>
          <w:szCs w:val="24"/>
        </w:rPr>
        <w:t>Email address</w:t>
      </w:r>
    </w:p>
    <w:p w14:paraId="48F20B1D" w14:textId="05B451BC" w:rsidR="006C1EFA" w:rsidRDefault="00ED1864" w:rsidP="00E71038">
      <w:pPr>
        <w:pStyle w:val="ListParagraph"/>
        <w:spacing w:after="0" w:line="240" w:lineRule="auto"/>
        <w:jc w:val="both"/>
        <w:rPr>
          <w:rFonts w:ascii="Arial" w:hAnsi="Arial" w:cs="Arial"/>
          <w:sz w:val="24"/>
          <w:szCs w:val="24"/>
        </w:rPr>
      </w:pPr>
      <w:r w:rsidRPr="008211E6">
        <w:rPr>
          <w:rFonts w:ascii="Arial" w:hAnsi="Arial" w:cs="Arial"/>
          <w:sz w:val="24"/>
          <w:szCs w:val="24"/>
        </w:rPr>
        <w:t>First name and last name</w:t>
      </w:r>
    </w:p>
    <w:p w14:paraId="71B05ADB" w14:textId="091AD2D9" w:rsidR="0017757D" w:rsidRDefault="0017757D" w:rsidP="00E71038">
      <w:pPr>
        <w:pStyle w:val="ListParagraph"/>
        <w:spacing w:after="0" w:line="240" w:lineRule="auto"/>
        <w:jc w:val="both"/>
        <w:rPr>
          <w:rFonts w:ascii="Arial" w:hAnsi="Arial" w:cs="Arial"/>
          <w:sz w:val="24"/>
          <w:szCs w:val="24"/>
        </w:rPr>
      </w:pPr>
      <w:r>
        <w:rPr>
          <w:rFonts w:ascii="Arial" w:hAnsi="Arial" w:cs="Arial"/>
          <w:sz w:val="24"/>
          <w:szCs w:val="24"/>
        </w:rPr>
        <w:t>Information about your bookings, ticket purchases or other service</w:t>
      </w:r>
    </w:p>
    <w:p w14:paraId="65177378" w14:textId="560E49F3" w:rsidR="002E56A0" w:rsidRDefault="002E56A0" w:rsidP="00E71038">
      <w:pPr>
        <w:pStyle w:val="ListParagraph"/>
        <w:spacing w:after="0" w:line="240" w:lineRule="auto"/>
        <w:jc w:val="both"/>
        <w:rPr>
          <w:rFonts w:ascii="Arial" w:hAnsi="Arial" w:cs="Arial"/>
          <w:sz w:val="24"/>
          <w:szCs w:val="24"/>
        </w:rPr>
      </w:pPr>
      <w:r>
        <w:rPr>
          <w:rFonts w:ascii="Arial" w:hAnsi="Arial" w:cs="Arial"/>
          <w:sz w:val="24"/>
          <w:szCs w:val="24"/>
        </w:rPr>
        <w:t>Information about your trip</w:t>
      </w:r>
    </w:p>
    <w:p w14:paraId="62932EE7" w14:textId="170C723D" w:rsidR="00FF635E" w:rsidRPr="00E71038" w:rsidRDefault="000E029E" w:rsidP="00E71038">
      <w:pPr>
        <w:pStyle w:val="ListParagraph"/>
        <w:spacing w:after="0" w:line="240" w:lineRule="auto"/>
        <w:jc w:val="both"/>
        <w:rPr>
          <w:rFonts w:ascii="Arial" w:hAnsi="Arial" w:cs="Arial"/>
          <w:sz w:val="24"/>
          <w:szCs w:val="24"/>
        </w:rPr>
      </w:pPr>
      <w:r>
        <w:rPr>
          <w:rFonts w:ascii="Arial" w:hAnsi="Arial" w:cs="Arial"/>
          <w:sz w:val="24"/>
          <w:szCs w:val="24"/>
        </w:rPr>
        <w:t>Passport number</w:t>
      </w:r>
    </w:p>
    <w:p w14:paraId="2BD5F734" w14:textId="7BAC2D4F" w:rsidR="006C1EFA" w:rsidRDefault="00ED1864" w:rsidP="00EB6D0F">
      <w:pPr>
        <w:pStyle w:val="ListParagraph"/>
        <w:spacing w:after="0" w:line="240" w:lineRule="auto"/>
        <w:jc w:val="both"/>
        <w:rPr>
          <w:rFonts w:ascii="Arial" w:hAnsi="Arial" w:cs="Arial"/>
          <w:sz w:val="24"/>
          <w:szCs w:val="24"/>
        </w:rPr>
      </w:pPr>
      <w:r w:rsidRPr="008211E6">
        <w:rPr>
          <w:rFonts w:ascii="Arial" w:hAnsi="Arial" w:cs="Arial"/>
          <w:sz w:val="24"/>
          <w:szCs w:val="24"/>
        </w:rPr>
        <w:t>Usage Data</w:t>
      </w:r>
    </w:p>
    <w:p w14:paraId="17533693" w14:textId="0DC0D49D" w:rsidR="00C84E53" w:rsidRDefault="00C84E53" w:rsidP="00EB6D0F">
      <w:pPr>
        <w:spacing w:after="0" w:line="240" w:lineRule="auto"/>
        <w:jc w:val="both"/>
        <w:rPr>
          <w:rFonts w:ascii="Arial" w:hAnsi="Arial" w:cs="Arial"/>
          <w:sz w:val="24"/>
          <w:szCs w:val="24"/>
        </w:rPr>
      </w:pPr>
      <w:r w:rsidRPr="00C84E53">
        <w:rPr>
          <w:rFonts w:ascii="Arial" w:hAnsi="Arial" w:cs="Arial"/>
          <w:sz w:val="24"/>
          <w:szCs w:val="24"/>
        </w:rPr>
        <w:t xml:space="preserve">The data we collect may </w:t>
      </w:r>
      <w:r>
        <w:rPr>
          <w:rFonts w:ascii="Arial" w:hAnsi="Arial" w:cs="Arial"/>
          <w:sz w:val="24"/>
          <w:szCs w:val="24"/>
        </w:rPr>
        <w:t>also include the</w:t>
      </w:r>
      <w:r w:rsidRPr="00C84E53">
        <w:rPr>
          <w:rFonts w:ascii="Arial" w:hAnsi="Arial" w:cs="Arial"/>
          <w:sz w:val="24"/>
          <w:szCs w:val="24"/>
        </w:rPr>
        <w:t xml:space="preserve"> name of the person booking the ticket in the case that </w:t>
      </w:r>
      <w:r>
        <w:rPr>
          <w:rFonts w:ascii="Arial" w:hAnsi="Arial" w:cs="Arial"/>
          <w:sz w:val="24"/>
          <w:szCs w:val="24"/>
        </w:rPr>
        <w:t xml:space="preserve"> </w:t>
      </w:r>
      <w:r w:rsidRPr="00C84E53">
        <w:rPr>
          <w:rFonts w:ascii="Arial" w:hAnsi="Arial" w:cs="Arial"/>
          <w:sz w:val="24"/>
          <w:szCs w:val="24"/>
        </w:rPr>
        <w:t>this person is different from the passenger, address, date of birth, email address, data available on the travel document (type and number of travel document</w:t>
      </w:r>
      <w:r w:rsidR="00D0043E">
        <w:rPr>
          <w:rFonts w:ascii="Arial" w:hAnsi="Arial" w:cs="Arial"/>
          <w:sz w:val="24"/>
          <w:szCs w:val="24"/>
        </w:rPr>
        <w:t xml:space="preserve"> (</w:t>
      </w:r>
      <w:r w:rsidR="00090F10">
        <w:rPr>
          <w:rFonts w:ascii="Arial" w:hAnsi="Arial" w:cs="Arial"/>
          <w:sz w:val="24"/>
          <w:szCs w:val="24"/>
        </w:rPr>
        <w:t>P</w:t>
      </w:r>
      <w:r w:rsidR="00D0043E">
        <w:rPr>
          <w:rFonts w:ascii="Arial" w:hAnsi="Arial" w:cs="Arial"/>
          <w:sz w:val="24"/>
          <w:szCs w:val="24"/>
        </w:rPr>
        <w:t>ass</w:t>
      </w:r>
      <w:r w:rsidR="00090F10">
        <w:rPr>
          <w:rFonts w:ascii="Arial" w:hAnsi="Arial" w:cs="Arial"/>
          <w:sz w:val="24"/>
          <w:szCs w:val="24"/>
        </w:rPr>
        <w:t>port or National Identity Card)</w:t>
      </w:r>
      <w:r w:rsidRPr="00C84E53">
        <w:rPr>
          <w:rFonts w:ascii="Arial" w:hAnsi="Arial" w:cs="Arial"/>
          <w:sz w:val="24"/>
          <w:szCs w:val="24"/>
        </w:rPr>
        <w:t xml:space="preserve">, nationality, issuing country, expiration date of the travel document, date of birth), telephone number, gender of the passenger, flight number, date of departure and arrival, origin, transit country and destination, record locator code, PNR, date of ticket issuance, seat number and particular requests and information related to the seat, number of and data related to the hold luggage and hand luggage of the passenger, name and number of travelling companion(s), contact information provided by the passenger, especially the permanent and temporary address, phone number and email address of the </w:t>
      </w:r>
      <w:r w:rsidR="00EC7839" w:rsidRPr="00C84E53">
        <w:rPr>
          <w:rFonts w:ascii="Arial" w:hAnsi="Arial" w:cs="Arial"/>
          <w:sz w:val="24"/>
          <w:szCs w:val="24"/>
        </w:rPr>
        <w:t>traveler</w:t>
      </w:r>
      <w:r w:rsidRPr="00C84E53">
        <w:rPr>
          <w:rFonts w:ascii="Arial" w:hAnsi="Arial" w:cs="Arial"/>
          <w:sz w:val="24"/>
          <w:szCs w:val="24"/>
        </w:rPr>
        <w:t xml:space="preserve"> and the </w:t>
      </w:r>
      <w:r w:rsidR="00EC7839" w:rsidRPr="00C84E53">
        <w:rPr>
          <w:rFonts w:ascii="Arial" w:hAnsi="Arial" w:cs="Arial"/>
          <w:sz w:val="24"/>
          <w:szCs w:val="24"/>
        </w:rPr>
        <w:t>traveler</w:t>
      </w:r>
      <w:r w:rsidRPr="00C84E53">
        <w:rPr>
          <w:rFonts w:ascii="Arial" w:hAnsi="Arial" w:cs="Arial"/>
          <w:sz w:val="24"/>
          <w:szCs w:val="24"/>
        </w:rPr>
        <w:t xml:space="preserve"> companions, ticketing details, especially the number of the flight ticket and the name of the issuing airline, information related to the circumstances of the flight and any special requests, travel agency, name of the travel agent, purchase history, how you navigate on our website</w:t>
      </w:r>
      <w:r>
        <w:rPr>
          <w:rFonts w:ascii="Arial" w:hAnsi="Arial" w:cs="Arial"/>
          <w:sz w:val="24"/>
          <w:szCs w:val="24"/>
        </w:rPr>
        <w:t>.</w:t>
      </w:r>
    </w:p>
    <w:p w14:paraId="39A93286" w14:textId="2B040DF5" w:rsidR="006B5E91" w:rsidRDefault="006B5E91" w:rsidP="00EB6D0F">
      <w:pPr>
        <w:spacing w:after="0" w:line="240" w:lineRule="auto"/>
        <w:jc w:val="both"/>
        <w:rPr>
          <w:rFonts w:ascii="Arial" w:hAnsi="Arial" w:cs="Arial"/>
          <w:sz w:val="24"/>
          <w:szCs w:val="24"/>
        </w:rPr>
      </w:pPr>
    </w:p>
    <w:p w14:paraId="55982A39" w14:textId="7CE2FFB8" w:rsidR="006B5E91" w:rsidRDefault="001D5587" w:rsidP="00EB6D0F">
      <w:pPr>
        <w:spacing w:after="0" w:line="240" w:lineRule="auto"/>
        <w:jc w:val="both"/>
        <w:rPr>
          <w:rFonts w:ascii="Arial" w:hAnsi="Arial" w:cs="Arial"/>
          <w:sz w:val="24"/>
          <w:szCs w:val="24"/>
        </w:rPr>
      </w:pPr>
      <w:r>
        <w:rPr>
          <w:rFonts w:ascii="Arial" w:hAnsi="Arial" w:cs="Arial"/>
          <w:sz w:val="24"/>
          <w:szCs w:val="24"/>
        </w:rPr>
        <w:t xml:space="preserve">In the case of unaccompanied minors, </w:t>
      </w:r>
      <w:r w:rsidR="005255E0">
        <w:rPr>
          <w:rFonts w:ascii="Arial" w:hAnsi="Arial" w:cs="Arial"/>
          <w:sz w:val="24"/>
          <w:szCs w:val="24"/>
        </w:rPr>
        <w:t>w</w:t>
      </w:r>
      <w:r>
        <w:rPr>
          <w:rFonts w:ascii="Arial" w:hAnsi="Arial" w:cs="Arial"/>
          <w:sz w:val="24"/>
          <w:szCs w:val="24"/>
        </w:rPr>
        <w:t xml:space="preserve">e collect the identification data of the </w:t>
      </w:r>
      <w:r w:rsidR="002B6028">
        <w:rPr>
          <w:rFonts w:ascii="Arial" w:hAnsi="Arial" w:cs="Arial"/>
          <w:sz w:val="24"/>
          <w:szCs w:val="24"/>
        </w:rPr>
        <w:t>parents</w:t>
      </w:r>
      <w:r>
        <w:rPr>
          <w:rFonts w:ascii="Arial" w:hAnsi="Arial" w:cs="Arial"/>
          <w:sz w:val="24"/>
          <w:szCs w:val="24"/>
        </w:rPr>
        <w:t xml:space="preserve"> and/or legal guardian, as well as the persons responsible for </w:t>
      </w:r>
      <w:r w:rsidR="00BA3146">
        <w:rPr>
          <w:rFonts w:ascii="Arial" w:hAnsi="Arial" w:cs="Arial"/>
          <w:sz w:val="24"/>
          <w:szCs w:val="24"/>
        </w:rPr>
        <w:t xml:space="preserve">dropping the minor off at the airport of departure and picking </w:t>
      </w:r>
      <w:r w:rsidR="002B6028">
        <w:rPr>
          <w:rFonts w:ascii="Arial" w:hAnsi="Arial" w:cs="Arial"/>
          <w:sz w:val="24"/>
          <w:szCs w:val="24"/>
        </w:rPr>
        <w:t xml:space="preserve">the minor up at the </w:t>
      </w:r>
      <w:r w:rsidR="00A92E3F">
        <w:rPr>
          <w:rFonts w:ascii="Arial" w:hAnsi="Arial" w:cs="Arial"/>
          <w:sz w:val="24"/>
          <w:szCs w:val="24"/>
        </w:rPr>
        <w:t>airport</w:t>
      </w:r>
      <w:r w:rsidR="002B6028">
        <w:rPr>
          <w:rFonts w:ascii="Arial" w:hAnsi="Arial" w:cs="Arial"/>
          <w:sz w:val="24"/>
          <w:szCs w:val="24"/>
        </w:rPr>
        <w:t xml:space="preserve"> of arrival.</w:t>
      </w:r>
    </w:p>
    <w:p w14:paraId="1E32BF9E" w14:textId="1BEDDE07" w:rsidR="00C2217C" w:rsidRDefault="00C2217C" w:rsidP="00EB6D0F">
      <w:pPr>
        <w:spacing w:after="0" w:line="240" w:lineRule="auto"/>
        <w:jc w:val="both"/>
        <w:rPr>
          <w:rFonts w:ascii="Arial" w:hAnsi="Arial" w:cs="Arial"/>
          <w:sz w:val="24"/>
          <w:szCs w:val="24"/>
        </w:rPr>
      </w:pPr>
    </w:p>
    <w:p w14:paraId="0EC055C0" w14:textId="7CB83B40" w:rsidR="006B62EE" w:rsidRDefault="00E66783" w:rsidP="00EB6D0F">
      <w:pPr>
        <w:spacing w:after="0" w:line="240" w:lineRule="auto"/>
        <w:jc w:val="both"/>
        <w:rPr>
          <w:rFonts w:ascii="Arial" w:hAnsi="Arial" w:cs="Arial"/>
          <w:sz w:val="24"/>
          <w:szCs w:val="24"/>
        </w:rPr>
      </w:pPr>
      <w:r>
        <w:rPr>
          <w:rFonts w:ascii="Arial" w:hAnsi="Arial" w:cs="Arial"/>
          <w:sz w:val="24"/>
          <w:szCs w:val="24"/>
        </w:rPr>
        <w:t>W</w:t>
      </w:r>
      <w:r w:rsidR="00DB3F19">
        <w:rPr>
          <w:rFonts w:ascii="Arial" w:hAnsi="Arial" w:cs="Arial"/>
          <w:sz w:val="24"/>
          <w:szCs w:val="24"/>
        </w:rPr>
        <w:t xml:space="preserve">e save exchanges with </w:t>
      </w:r>
      <w:r w:rsidR="0093097C">
        <w:rPr>
          <w:rFonts w:ascii="Arial" w:hAnsi="Arial" w:cs="Arial"/>
          <w:sz w:val="24"/>
          <w:szCs w:val="24"/>
        </w:rPr>
        <w:t>y</w:t>
      </w:r>
      <w:r w:rsidR="00DB3F19">
        <w:rPr>
          <w:rFonts w:ascii="Arial" w:hAnsi="Arial" w:cs="Arial"/>
          <w:sz w:val="24"/>
          <w:szCs w:val="24"/>
        </w:rPr>
        <w:t xml:space="preserve">ou, when </w:t>
      </w:r>
      <w:r w:rsidR="0093097C">
        <w:rPr>
          <w:rFonts w:ascii="Arial" w:hAnsi="Arial" w:cs="Arial"/>
          <w:sz w:val="24"/>
          <w:szCs w:val="24"/>
        </w:rPr>
        <w:t>y</w:t>
      </w:r>
      <w:r w:rsidR="00DB3F19">
        <w:rPr>
          <w:rFonts w:ascii="Arial" w:hAnsi="Arial" w:cs="Arial"/>
          <w:sz w:val="24"/>
          <w:szCs w:val="24"/>
        </w:rPr>
        <w:t xml:space="preserve">ou communicate with </w:t>
      </w:r>
      <w:r w:rsidR="0093097C">
        <w:rPr>
          <w:rFonts w:ascii="Arial" w:hAnsi="Arial" w:cs="Arial"/>
          <w:sz w:val="24"/>
          <w:szCs w:val="24"/>
        </w:rPr>
        <w:t>u</w:t>
      </w:r>
      <w:r w:rsidR="00DB3F19">
        <w:rPr>
          <w:rFonts w:ascii="Arial" w:hAnsi="Arial" w:cs="Arial"/>
          <w:sz w:val="24"/>
          <w:szCs w:val="24"/>
        </w:rPr>
        <w:t>s</w:t>
      </w:r>
      <w:r w:rsidR="00535528">
        <w:rPr>
          <w:rFonts w:ascii="Arial" w:hAnsi="Arial" w:cs="Arial"/>
          <w:sz w:val="24"/>
          <w:szCs w:val="24"/>
        </w:rPr>
        <w:t xml:space="preserve"> </w:t>
      </w:r>
      <w:r w:rsidR="00805AC2">
        <w:rPr>
          <w:rFonts w:ascii="Arial" w:hAnsi="Arial" w:cs="Arial"/>
          <w:sz w:val="24"/>
          <w:szCs w:val="24"/>
        </w:rPr>
        <w:t>by email, online chat or on social networks that include</w:t>
      </w:r>
      <w:r w:rsidR="00767CE2">
        <w:rPr>
          <w:rFonts w:ascii="Arial" w:hAnsi="Arial" w:cs="Arial"/>
          <w:sz w:val="24"/>
          <w:szCs w:val="24"/>
        </w:rPr>
        <w:t xml:space="preserve"> channels such as (WhatsApp, Facebook, </w:t>
      </w:r>
      <w:proofErr w:type="gramStart"/>
      <w:r w:rsidR="00767CE2">
        <w:rPr>
          <w:rFonts w:ascii="Arial" w:hAnsi="Arial" w:cs="Arial"/>
          <w:sz w:val="24"/>
          <w:szCs w:val="24"/>
        </w:rPr>
        <w:t>Messenger</w:t>
      </w:r>
      <w:proofErr w:type="gramEnd"/>
      <w:r w:rsidR="00767CE2">
        <w:rPr>
          <w:rFonts w:ascii="Arial" w:hAnsi="Arial" w:cs="Arial"/>
          <w:sz w:val="24"/>
          <w:szCs w:val="24"/>
        </w:rPr>
        <w:t xml:space="preserve"> or We</w:t>
      </w:r>
      <w:r w:rsidR="0096051D">
        <w:rPr>
          <w:rFonts w:ascii="Arial" w:hAnsi="Arial" w:cs="Arial"/>
          <w:sz w:val="24"/>
          <w:szCs w:val="24"/>
        </w:rPr>
        <w:t>Chat)</w:t>
      </w:r>
      <w:r w:rsidR="006B62EE">
        <w:rPr>
          <w:rFonts w:ascii="Arial" w:hAnsi="Arial" w:cs="Arial"/>
          <w:sz w:val="24"/>
          <w:szCs w:val="24"/>
        </w:rPr>
        <w:t xml:space="preserve">.  We may also record telephone calls with </w:t>
      </w:r>
      <w:r w:rsidR="0093097C">
        <w:rPr>
          <w:rFonts w:ascii="Arial" w:hAnsi="Arial" w:cs="Arial"/>
          <w:sz w:val="24"/>
          <w:szCs w:val="24"/>
        </w:rPr>
        <w:t>o</w:t>
      </w:r>
      <w:r w:rsidR="00DE4555">
        <w:rPr>
          <w:rFonts w:ascii="Arial" w:hAnsi="Arial" w:cs="Arial"/>
          <w:sz w:val="24"/>
          <w:szCs w:val="24"/>
        </w:rPr>
        <w:t>ur customer services department or reservation call</w:t>
      </w:r>
      <w:r w:rsidR="00766BEC">
        <w:rPr>
          <w:rFonts w:ascii="Arial" w:hAnsi="Arial" w:cs="Arial"/>
          <w:sz w:val="24"/>
          <w:szCs w:val="24"/>
        </w:rPr>
        <w:t xml:space="preserve"> </w:t>
      </w:r>
      <w:r w:rsidR="0066555D">
        <w:rPr>
          <w:rFonts w:ascii="Arial" w:hAnsi="Arial" w:cs="Arial"/>
          <w:sz w:val="24"/>
          <w:szCs w:val="24"/>
        </w:rPr>
        <w:t>center</w:t>
      </w:r>
      <w:r w:rsidR="001158B5">
        <w:rPr>
          <w:rFonts w:ascii="Arial" w:hAnsi="Arial" w:cs="Arial"/>
          <w:sz w:val="24"/>
          <w:szCs w:val="24"/>
        </w:rPr>
        <w:t xml:space="preserve">, as part of </w:t>
      </w:r>
      <w:r w:rsidR="0093097C">
        <w:rPr>
          <w:rFonts w:ascii="Arial" w:hAnsi="Arial" w:cs="Arial"/>
          <w:sz w:val="24"/>
          <w:szCs w:val="24"/>
        </w:rPr>
        <w:t>o</w:t>
      </w:r>
      <w:r w:rsidR="001158B5">
        <w:rPr>
          <w:rFonts w:ascii="Arial" w:hAnsi="Arial" w:cs="Arial"/>
          <w:sz w:val="24"/>
          <w:szCs w:val="24"/>
        </w:rPr>
        <w:t xml:space="preserve">ur </w:t>
      </w:r>
      <w:r w:rsidR="0093097C">
        <w:rPr>
          <w:rFonts w:ascii="Arial" w:hAnsi="Arial" w:cs="Arial"/>
          <w:sz w:val="24"/>
          <w:szCs w:val="24"/>
        </w:rPr>
        <w:t>s</w:t>
      </w:r>
      <w:r w:rsidR="001158B5">
        <w:rPr>
          <w:rFonts w:ascii="Arial" w:hAnsi="Arial" w:cs="Arial"/>
          <w:sz w:val="24"/>
          <w:szCs w:val="24"/>
        </w:rPr>
        <w:t>ervice quality</w:t>
      </w:r>
      <w:r w:rsidR="00983CE9">
        <w:rPr>
          <w:rFonts w:ascii="Arial" w:hAnsi="Arial" w:cs="Arial"/>
          <w:sz w:val="24"/>
          <w:szCs w:val="24"/>
        </w:rPr>
        <w:t xml:space="preserve"> monitoring or for evidentiary or fraud prevention purposes.</w:t>
      </w:r>
      <w:r w:rsidR="0096051D">
        <w:rPr>
          <w:rFonts w:ascii="Arial" w:hAnsi="Arial" w:cs="Arial"/>
          <w:sz w:val="24"/>
          <w:szCs w:val="24"/>
        </w:rPr>
        <w:t xml:space="preserve"> </w:t>
      </w:r>
    </w:p>
    <w:p w14:paraId="22B77406" w14:textId="77777777" w:rsidR="006B62EE" w:rsidRDefault="006B62EE" w:rsidP="00EB6D0F">
      <w:pPr>
        <w:spacing w:after="0" w:line="240" w:lineRule="auto"/>
        <w:jc w:val="both"/>
        <w:rPr>
          <w:rFonts w:ascii="Arial" w:hAnsi="Arial" w:cs="Arial"/>
          <w:sz w:val="24"/>
          <w:szCs w:val="24"/>
        </w:rPr>
      </w:pPr>
    </w:p>
    <w:p w14:paraId="0F6B6CEA" w14:textId="05CF37F1" w:rsidR="00C2217C" w:rsidRDefault="0066012E" w:rsidP="00EB6D0F">
      <w:pPr>
        <w:spacing w:after="0" w:line="240" w:lineRule="auto"/>
        <w:jc w:val="both"/>
        <w:rPr>
          <w:rFonts w:ascii="Arial" w:hAnsi="Arial" w:cs="Arial"/>
          <w:sz w:val="24"/>
          <w:szCs w:val="24"/>
        </w:rPr>
      </w:pPr>
      <w:r>
        <w:rPr>
          <w:rFonts w:ascii="Arial" w:hAnsi="Arial" w:cs="Arial"/>
          <w:sz w:val="24"/>
          <w:szCs w:val="24"/>
        </w:rPr>
        <w:t xml:space="preserve">Due to the </w:t>
      </w:r>
      <w:r w:rsidR="00F8016F">
        <w:rPr>
          <w:rFonts w:ascii="Arial" w:hAnsi="Arial" w:cs="Arial"/>
          <w:sz w:val="24"/>
          <w:szCs w:val="24"/>
        </w:rPr>
        <w:t>health</w:t>
      </w:r>
      <w:r>
        <w:rPr>
          <w:rFonts w:ascii="Arial" w:hAnsi="Arial" w:cs="Arial"/>
          <w:sz w:val="24"/>
          <w:szCs w:val="24"/>
        </w:rPr>
        <w:t xml:space="preserve"> content linked to the Covid-19 epidemic</w:t>
      </w:r>
      <w:r w:rsidR="005700D0">
        <w:rPr>
          <w:rFonts w:ascii="Arial" w:hAnsi="Arial" w:cs="Arial"/>
          <w:sz w:val="24"/>
          <w:szCs w:val="24"/>
        </w:rPr>
        <w:t xml:space="preserve"> and for some destinations, </w:t>
      </w:r>
      <w:r w:rsidR="00C37400">
        <w:rPr>
          <w:rFonts w:ascii="Arial" w:hAnsi="Arial" w:cs="Arial"/>
          <w:sz w:val="24"/>
          <w:szCs w:val="24"/>
        </w:rPr>
        <w:t>w</w:t>
      </w:r>
      <w:r w:rsidR="005700D0">
        <w:rPr>
          <w:rFonts w:ascii="Arial" w:hAnsi="Arial" w:cs="Arial"/>
          <w:sz w:val="24"/>
          <w:szCs w:val="24"/>
        </w:rPr>
        <w:t xml:space="preserve">e </w:t>
      </w:r>
      <w:r w:rsidR="00F8016F">
        <w:rPr>
          <w:rFonts w:ascii="Arial" w:hAnsi="Arial" w:cs="Arial"/>
          <w:sz w:val="24"/>
          <w:szCs w:val="24"/>
        </w:rPr>
        <w:t>may</w:t>
      </w:r>
      <w:r w:rsidR="005700D0">
        <w:rPr>
          <w:rFonts w:ascii="Arial" w:hAnsi="Arial" w:cs="Arial"/>
          <w:sz w:val="24"/>
          <w:szCs w:val="24"/>
        </w:rPr>
        <w:t xml:space="preserve"> have to collect and </w:t>
      </w:r>
      <w:r w:rsidR="00F8016F">
        <w:rPr>
          <w:rFonts w:ascii="Arial" w:hAnsi="Arial" w:cs="Arial"/>
          <w:sz w:val="24"/>
          <w:szCs w:val="24"/>
        </w:rPr>
        <w:t>verify</w:t>
      </w:r>
      <w:r w:rsidR="005700D0">
        <w:rPr>
          <w:rFonts w:ascii="Arial" w:hAnsi="Arial" w:cs="Arial"/>
          <w:sz w:val="24"/>
          <w:szCs w:val="24"/>
        </w:rPr>
        <w:t xml:space="preserve"> </w:t>
      </w:r>
      <w:r w:rsidR="00F8016F">
        <w:rPr>
          <w:rFonts w:ascii="Arial" w:hAnsi="Arial" w:cs="Arial"/>
          <w:sz w:val="24"/>
          <w:szCs w:val="24"/>
        </w:rPr>
        <w:t>some documents required, which includes but is not limited to</w:t>
      </w:r>
      <w:r w:rsidR="00BE01E6">
        <w:rPr>
          <w:rFonts w:ascii="Arial" w:hAnsi="Arial" w:cs="Arial"/>
          <w:sz w:val="24"/>
          <w:szCs w:val="24"/>
        </w:rPr>
        <w:t xml:space="preserve"> vaccination certificates, safe passes, supporting documents</w:t>
      </w:r>
      <w:r w:rsidR="00D13DBB">
        <w:rPr>
          <w:rFonts w:ascii="Arial" w:hAnsi="Arial" w:cs="Arial"/>
          <w:sz w:val="24"/>
          <w:szCs w:val="24"/>
        </w:rPr>
        <w:t>, questionnaires and/or negative Covid19 test results (PCR/rapid)</w:t>
      </w:r>
      <w:r w:rsidR="00C2718E">
        <w:rPr>
          <w:rFonts w:ascii="Arial" w:hAnsi="Arial" w:cs="Arial"/>
          <w:sz w:val="24"/>
          <w:szCs w:val="24"/>
        </w:rPr>
        <w:t xml:space="preserve"> by the </w:t>
      </w:r>
      <w:r w:rsidR="004858A2">
        <w:rPr>
          <w:rFonts w:ascii="Arial" w:hAnsi="Arial" w:cs="Arial"/>
          <w:sz w:val="24"/>
          <w:szCs w:val="24"/>
        </w:rPr>
        <w:t>authorities of your country of destination for public</w:t>
      </w:r>
      <w:r w:rsidR="004608D2">
        <w:rPr>
          <w:rFonts w:ascii="Arial" w:hAnsi="Arial" w:cs="Arial"/>
          <w:sz w:val="24"/>
          <w:szCs w:val="24"/>
        </w:rPr>
        <w:t xml:space="preserve"> health purposes prior to boarding or disem</w:t>
      </w:r>
      <w:r w:rsidR="00E31190">
        <w:rPr>
          <w:rFonts w:ascii="Arial" w:hAnsi="Arial" w:cs="Arial"/>
          <w:sz w:val="24"/>
          <w:szCs w:val="24"/>
        </w:rPr>
        <w:t>barkation.</w:t>
      </w:r>
      <w:r w:rsidR="00D13DBB">
        <w:rPr>
          <w:rFonts w:ascii="Arial" w:hAnsi="Arial" w:cs="Arial"/>
          <w:sz w:val="24"/>
          <w:szCs w:val="24"/>
        </w:rPr>
        <w:t xml:space="preserve"> </w:t>
      </w:r>
    </w:p>
    <w:p w14:paraId="46086737" w14:textId="77777777" w:rsidR="00EB6D0F" w:rsidRPr="00C84E53" w:rsidRDefault="00EB6D0F" w:rsidP="00EB6D0F">
      <w:pPr>
        <w:spacing w:after="0" w:line="240" w:lineRule="auto"/>
        <w:jc w:val="both"/>
        <w:rPr>
          <w:rFonts w:ascii="Arial" w:hAnsi="Arial" w:cs="Arial"/>
          <w:sz w:val="24"/>
          <w:szCs w:val="24"/>
        </w:rPr>
      </w:pPr>
    </w:p>
    <w:p w14:paraId="1A4A5EA4" w14:textId="7F6E30F2" w:rsidR="00780EF9" w:rsidRDefault="0055043C" w:rsidP="000D6265">
      <w:pPr>
        <w:pStyle w:val="Heading3"/>
        <w:numPr>
          <w:ilvl w:val="0"/>
          <w:numId w:val="19"/>
        </w:numPr>
        <w:spacing w:before="0" w:line="240" w:lineRule="auto"/>
        <w:jc w:val="both"/>
        <w:rPr>
          <w:rFonts w:ascii="Arial" w:hAnsi="Arial" w:cs="Arial"/>
          <w:color w:val="auto"/>
          <w:sz w:val="24"/>
          <w:szCs w:val="24"/>
        </w:rPr>
      </w:pPr>
      <w:r>
        <w:rPr>
          <w:rFonts w:ascii="Arial" w:hAnsi="Arial" w:cs="Arial"/>
          <w:color w:val="auto"/>
          <w:sz w:val="24"/>
          <w:szCs w:val="24"/>
        </w:rPr>
        <w:t>Special Personal Data</w:t>
      </w:r>
    </w:p>
    <w:p w14:paraId="4158A355" w14:textId="5437BB6F" w:rsidR="00870D95" w:rsidRPr="00870D95" w:rsidRDefault="00870D95" w:rsidP="003619B9">
      <w:pPr>
        <w:jc w:val="both"/>
        <w:rPr>
          <w:rFonts w:ascii="Arial" w:hAnsi="Arial" w:cs="Arial"/>
          <w:sz w:val="24"/>
          <w:szCs w:val="24"/>
        </w:rPr>
      </w:pPr>
      <w:r>
        <w:rPr>
          <w:rFonts w:ascii="Arial" w:hAnsi="Arial" w:cs="Arial"/>
          <w:sz w:val="24"/>
          <w:szCs w:val="24"/>
        </w:rPr>
        <w:t xml:space="preserve">As </w:t>
      </w:r>
      <w:r w:rsidR="00C736D5">
        <w:rPr>
          <w:rFonts w:ascii="Arial" w:hAnsi="Arial" w:cs="Arial"/>
          <w:sz w:val="24"/>
          <w:szCs w:val="24"/>
        </w:rPr>
        <w:t xml:space="preserve">mentioned above, </w:t>
      </w:r>
      <w:proofErr w:type="gramStart"/>
      <w:r w:rsidR="00C736D5">
        <w:rPr>
          <w:rFonts w:ascii="Arial" w:hAnsi="Arial" w:cs="Arial"/>
          <w:sz w:val="24"/>
          <w:szCs w:val="24"/>
        </w:rPr>
        <w:t>in order to</w:t>
      </w:r>
      <w:proofErr w:type="gramEnd"/>
      <w:r w:rsidR="00C736D5">
        <w:rPr>
          <w:rFonts w:ascii="Arial" w:hAnsi="Arial" w:cs="Arial"/>
          <w:sz w:val="24"/>
          <w:szCs w:val="24"/>
        </w:rPr>
        <w:t xml:space="preserve"> provide </w:t>
      </w:r>
      <w:r w:rsidR="00C37400">
        <w:rPr>
          <w:rFonts w:ascii="Arial" w:hAnsi="Arial" w:cs="Arial"/>
          <w:sz w:val="24"/>
          <w:szCs w:val="24"/>
        </w:rPr>
        <w:t>y</w:t>
      </w:r>
      <w:r w:rsidR="00C736D5">
        <w:rPr>
          <w:rFonts w:ascii="Arial" w:hAnsi="Arial" w:cs="Arial"/>
          <w:sz w:val="24"/>
          <w:szCs w:val="24"/>
        </w:rPr>
        <w:t xml:space="preserve">ou </w:t>
      </w:r>
      <w:r w:rsidR="00FA3785">
        <w:rPr>
          <w:rFonts w:ascii="Arial" w:hAnsi="Arial" w:cs="Arial"/>
          <w:sz w:val="24"/>
          <w:szCs w:val="24"/>
        </w:rPr>
        <w:t xml:space="preserve">with the appropriate </w:t>
      </w:r>
      <w:r w:rsidR="00C37400">
        <w:rPr>
          <w:rFonts w:ascii="Arial" w:hAnsi="Arial" w:cs="Arial"/>
          <w:sz w:val="24"/>
          <w:szCs w:val="24"/>
        </w:rPr>
        <w:t>s</w:t>
      </w:r>
      <w:r w:rsidR="00FA3785">
        <w:rPr>
          <w:rFonts w:ascii="Arial" w:hAnsi="Arial" w:cs="Arial"/>
          <w:sz w:val="24"/>
          <w:szCs w:val="24"/>
        </w:rPr>
        <w:t xml:space="preserve">ervice, </w:t>
      </w:r>
      <w:r w:rsidR="00C37400">
        <w:rPr>
          <w:rFonts w:ascii="Arial" w:hAnsi="Arial" w:cs="Arial"/>
          <w:sz w:val="24"/>
          <w:szCs w:val="24"/>
        </w:rPr>
        <w:t>w</w:t>
      </w:r>
      <w:r w:rsidR="00FA3785">
        <w:rPr>
          <w:rFonts w:ascii="Arial" w:hAnsi="Arial" w:cs="Arial"/>
          <w:sz w:val="24"/>
          <w:szCs w:val="24"/>
        </w:rPr>
        <w:t>e may nee</w:t>
      </w:r>
      <w:r w:rsidR="00C37400">
        <w:rPr>
          <w:rFonts w:ascii="Arial" w:hAnsi="Arial" w:cs="Arial"/>
          <w:sz w:val="24"/>
          <w:szCs w:val="24"/>
        </w:rPr>
        <w:t>d</w:t>
      </w:r>
      <w:r w:rsidR="00FA3785">
        <w:rPr>
          <w:rFonts w:ascii="Arial" w:hAnsi="Arial" w:cs="Arial"/>
          <w:sz w:val="24"/>
          <w:szCs w:val="24"/>
        </w:rPr>
        <w:t xml:space="preserve"> to collect information that is </w:t>
      </w:r>
      <w:r w:rsidR="00713B02">
        <w:rPr>
          <w:rFonts w:ascii="Arial" w:hAnsi="Arial" w:cs="Arial"/>
          <w:sz w:val="24"/>
          <w:szCs w:val="24"/>
        </w:rPr>
        <w:t>sensitive</w:t>
      </w:r>
      <w:r w:rsidR="00FA3785">
        <w:rPr>
          <w:rFonts w:ascii="Arial" w:hAnsi="Arial" w:cs="Arial"/>
          <w:sz w:val="24"/>
          <w:szCs w:val="24"/>
        </w:rPr>
        <w:t xml:space="preserve"> under applicable </w:t>
      </w:r>
      <w:r w:rsidR="00B91E67">
        <w:rPr>
          <w:rFonts w:ascii="Arial" w:hAnsi="Arial" w:cs="Arial"/>
          <w:sz w:val="24"/>
          <w:szCs w:val="24"/>
        </w:rPr>
        <w:t xml:space="preserve">data protection laws.  Data as </w:t>
      </w:r>
      <w:r w:rsidR="00713B02">
        <w:rPr>
          <w:rFonts w:ascii="Arial" w:hAnsi="Arial" w:cs="Arial"/>
          <w:sz w:val="24"/>
          <w:szCs w:val="24"/>
        </w:rPr>
        <w:t>specific assistance needs and/or meal preference</w:t>
      </w:r>
      <w:r w:rsidR="000A3D94">
        <w:rPr>
          <w:rFonts w:ascii="Arial" w:hAnsi="Arial" w:cs="Arial"/>
          <w:sz w:val="24"/>
          <w:szCs w:val="24"/>
        </w:rPr>
        <w:t xml:space="preserve">, may indirectly </w:t>
      </w:r>
      <w:r w:rsidR="00626360">
        <w:rPr>
          <w:rFonts w:ascii="Arial" w:hAnsi="Arial" w:cs="Arial"/>
          <w:sz w:val="24"/>
          <w:szCs w:val="24"/>
        </w:rPr>
        <w:t xml:space="preserve">give information about your ethnic origin, </w:t>
      </w:r>
      <w:r w:rsidR="00C37400">
        <w:rPr>
          <w:rFonts w:ascii="Arial" w:hAnsi="Arial" w:cs="Arial"/>
          <w:sz w:val="24"/>
          <w:szCs w:val="24"/>
        </w:rPr>
        <w:t>y</w:t>
      </w:r>
      <w:r w:rsidR="00626360">
        <w:rPr>
          <w:rFonts w:ascii="Arial" w:hAnsi="Arial" w:cs="Arial"/>
          <w:sz w:val="24"/>
          <w:szCs w:val="24"/>
        </w:rPr>
        <w:t>our religious be</w:t>
      </w:r>
      <w:r w:rsidR="008F1F9A">
        <w:rPr>
          <w:rFonts w:ascii="Arial" w:hAnsi="Arial" w:cs="Arial"/>
          <w:sz w:val="24"/>
          <w:szCs w:val="24"/>
        </w:rPr>
        <w:t xml:space="preserve">liefs or </w:t>
      </w:r>
      <w:r w:rsidR="00C37400">
        <w:rPr>
          <w:rFonts w:ascii="Arial" w:hAnsi="Arial" w:cs="Arial"/>
          <w:sz w:val="24"/>
          <w:szCs w:val="24"/>
        </w:rPr>
        <w:t>y</w:t>
      </w:r>
      <w:r w:rsidR="008F1F9A">
        <w:rPr>
          <w:rFonts w:ascii="Arial" w:hAnsi="Arial" w:cs="Arial"/>
          <w:sz w:val="24"/>
          <w:szCs w:val="24"/>
        </w:rPr>
        <w:t xml:space="preserve">our state of </w:t>
      </w:r>
      <w:r w:rsidR="003619B9">
        <w:rPr>
          <w:rFonts w:ascii="Arial" w:hAnsi="Arial" w:cs="Arial"/>
          <w:sz w:val="24"/>
          <w:szCs w:val="24"/>
        </w:rPr>
        <w:t>health</w:t>
      </w:r>
      <w:r w:rsidR="008F1F9A">
        <w:rPr>
          <w:rFonts w:ascii="Arial" w:hAnsi="Arial" w:cs="Arial"/>
          <w:sz w:val="24"/>
          <w:szCs w:val="24"/>
        </w:rPr>
        <w:t xml:space="preserve"> and may fall under the regulations of </w:t>
      </w:r>
      <w:r w:rsidR="003619B9">
        <w:rPr>
          <w:rFonts w:ascii="Arial" w:hAnsi="Arial" w:cs="Arial"/>
          <w:sz w:val="24"/>
          <w:szCs w:val="24"/>
        </w:rPr>
        <w:t>Article 9 of the GDPR.</w:t>
      </w:r>
      <w:r w:rsidR="00713B02">
        <w:rPr>
          <w:rFonts w:ascii="Arial" w:hAnsi="Arial" w:cs="Arial"/>
          <w:sz w:val="24"/>
          <w:szCs w:val="24"/>
        </w:rPr>
        <w:t xml:space="preserve"> </w:t>
      </w:r>
    </w:p>
    <w:p w14:paraId="7423C74A" w14:textId="0254B56B" w:rsidR="007F4DDB" w:rsidRDefault="00CE47DC" w:rsidP="00CE47DC">
      <w:pPr>
        <w:jc w:val="both"/>
        <w:rPr>
          <w:rFonts w:ascii="Arial" w:hAnsi="Arial" w:cs="Arial"/>
          <w:sz w:val="24"/>
          <w:szCs w:val="24"/>
        </w:rPr>
      </w:pPr>
      <w:r>
        <w:rPr>
          <w:rFonts w:ascii="Arial" w:hAnsi="Arial" w:cs="Arial"/>
          <w:sz w:val="24"/>
          <w:szCs w:val="24"/>
        </w:rPr>
        <w:t>This data is</w:t>
      </w:r>
      <w:r w:rsidR="001E644A">
        <w:rPr>
          <w:rFonts w:ascii="Arial" w:hAnsi="Arial" w:cs="Arial"/>
          <w:sz w:val="24"/>
          <w:szCs w:val="24"/>
        </w:rPr>
        <w:t xml:space="preserve"> only collected with </w:t>
      </w:r>
      <w:r w:rsidR="0047424E">
        <w:rPr>
          <w:rFonts w:ascii="Arial" w:hAnsi="Arial" w:cs="Arial"/>
          <w:sz w:val="24"/>
          <w:szCs w:val="24"/>
        </w:rPr>
        <w:t>y</w:t>
      </w:r>
      <w:r w:rsidR="001E644A">
        <w:rPr>
          <w:rFonts w:ascii="Arial" w:hAnsi="Arial" w:cs="Arial"/>
          <w:sz w:val="24"/>
          <w:szCs w:val="24"/>
        </w:rPr>
        <w:t xml:space="preserve">our consent and when </w:t>
      </w:r>
      <w:r w:rsidR="0047424E">
        <w:rPr>
          <w:rFonts w:ascii="Arial" w:hAnsi="Arial" w:cs="Arial"/>
          <w:sz w:val="24"/>
          <w:szCs w:val="24"/>
        </w:rPr>
        <w:t>y</w:t>
      </w:r>
      <w:r w:rsidR="001E644A">
        <w:rPr>
          <w:rFonts w:ascii="Arial" w:hAnsi="Arial" w:cs="Arial"/>
          <w:sz w:val="24"/>
          <w:szCs w:val="24"/>
        </w:rPr>
        <w:t xml:space="preserve">ou </w:t>
      </w:r>
      <w:r w:rsidR="00356C01">
        <w:rPr>
          <w:rFonts w:ascii="Arial" w:hAnsi="Arial" w:cs="Arial"/>
          <w:sz w:val="24"/>
          <w:szCs w:val="24"/>
        </w:rPr>
        <w:t xml:space="preserve">select the corresponding </w:t>
      </w:r>
      <w:r w:rsidR="0047424E">
        <w:rPr>
          <w:rFonts w:ascii="Arial" w:hAnsi="Arial" w:cs="Arial"/>
          <w:sz w:val="24"/>
          <w:szCs w:val="24"/>
        </w:rPr>
        <w:t>s</w:t>
      </w:r>
      <w:r w:rsidR="00356C01">
        <w:rPr>
          <w:rFonts w:ascii="Arial" w:hAnsi="Arial" w:cs="Arial"/>
          <w:sz w:val="24"/>
          <w:szCs w:val="24"/>
        </w:rPr>
        <w:t>ervice</w:t>
      </w:r>
      <w:r w:rsidR="00756A6F">
        <w:rPr>
          <w:rFonts w:ascii="Arial" w:hAnsi="Arial" w:cs="Arial"/>
          <w:sz w:val="24"/>
          <w:szCs w:val="24"/>
        </w:rPr>
        <w:t xml:space="preserve"> at the time of </w:t>
      </w:r>
      <w:r w:rsidR="0047424E">
        <w:rPr>
          <w:rFonts w:ascii="Arial" w:hAnsi="Arial" w:cs="Arial"/>
          <w:sz w:val="24"/>
          <w:szCs w:val="24"/>
        </w:rPr>
        <w:t>y</w:t>
      </w:r>
      <w:r w:rsidR="00756A6F">
        <w:rPr>
          <w:rFonts w:ascii="Arial" w:hAnsi="Arial" w:cs="Arial"/>
          <w:sz w:val="24"/>
          <w:szCs w:val="24"/>
        </w:rPr>
        <w:t xml:space="preserve">our </w:t>
      </w:r>
      <w:r w:rsidR="00F042A8">
        <w:rPr>
          <w:rFonts w:ascii="Arial" w:hAnsi="Arial" w:cs="Arial"/>
          <w:sz w:val="24"/>
          <w:szCs w:val="24"/>
        </w:rPr>
        <w:t>booking and</w:t>
      </w:r>
      <w:r w:rsidR="00FB0CAE">
        <w:rPr>
          <w:rFonts w:ascii="Arial" w:hAnsi="Arial" w:cs="Arial"/>
          <w:sz w:val="24"/>
          <w:szCs w:val="24"/>
        </w:rPr>
        <w:t xml:space="preserve"> is only used </w:t>
      </w:r>
      <w:r w:rsidR="00303777">
        <w:rPr>
          <w:rFonts w:ascii="Arial" w:hAnsi="Arial" w:cs="Arial"/>
          <w:sz w:val="24"/>
          <w:szCs w:val="24"/>
        </w:rPr>
        <w:t xml:space="preserve">to provide </w:t>
      </w:r>
      <w:r w:rsidR="0047424E">
        <w:rPr>
          <w:rFonts w:ascii="Arial" w:hAnsi="Arial" w:cs="Arial"/>
          <w:sz w:val="24"/>
          <w:szCs w:val="24"/>
        </w:rPr>
        <w:t>y</w:t>
      </w:r>
      <w:r w:rsidR="00303777">
        <w:rPr>
          <w:rFonts w:ascii="Arial" w:hAnsi="Arial" w:cs="Arial"/>
          <w:sz w:val="24"/>
          <w:szCs w:val="24"/>
        </w:rPr>
        <w:t xml:space="preserve">ou with the relevant </w:t>
      </w:r>
      <w:r w:rsidR="0047424E">
        <w:rPr>
          <w:rFonts w:ascii="Arial" w:hAnsi="Arial" w:cs="Arial"/>
          <w:sz w:val="24"/>
          <w:szCs w:val="24"/>
        </w:rPr>
        <w:t>s</w:t>
      </w:r>
      <w:r w:rsidR="00303777">
        <w:rPr>
          <w:rFonts w:ascii="Arial" w:hAnsi="Arial" w:cs="Arial"/>
          <w:sz w:val="24"/>
          <w:szCs w:val="24"/>
        </w:rPr>
        <w:t xml:space="preserve">ervice during </w:t>
      </w:r>
      <w:r w:rsidR="0047424E">
        <w:rPr>
          <w:rFonts w:ascii="Arial" w:hAnsi="Arial" w:cs="Arial"/>
          <w:sz w:val="24"/>
          <w:szCs w:val="24"/>
        </w:rPr>
        <w:t>y</w:t>
      </w:r>
      <w:r w:rsidR="00303777">
        <w:rPr>
          <w:rFonts w:ascii="Arial" w:hAnsi="Arial" w:cs="Arial"/>
          <w:sz w:val="24"/>
          <w:szCs w:val="24"/>
        </w:rPr>
        <w:t>our trip.</w:t>
      </w:r>
      <w:r w:rsidR="00F042A8">
        <w:rPr>
          <w:rFonts w:ascii="Arial" w:hAnsi="Arial" w:cs="Arial"/>
          <w:sz w:val="24"/>
          <w:szCs w:val="24"/>
        </w:rPr>
        <w:t xml:space="preserve">  When </w:t>
      </w:r>
      <w:r w:rsidR="0047424E">
        <w:rPr>
          <w:rFonts w:ascii="Arial" w:hAnsi="Arial" w:cs="Arial"/>
          <w:sz w:val="24"/>
          <w:szCs w:val="24"/>
        </w:rPr>
        <w:t>y</w:t>
      </w:r>
      <w:r w:rsidR="00F042A8">
        <w:rPr>
          <w:rFonts w:ascii="Arial" w:hAnsi="Arial" w:cs="Arial"/>
          <w:sz w:val="24"/>
          <w:szCs w:val="24"/>
        </w:rPr>
        <w:t xml:space="preserve">ou refuse </w:t>
      </w:r>
      <w:r w:rsidR="0047424E">
        <w:rPr>
          <w:rFonts w:ascii="Arial" w:hAnsi="Arial" w:cs="Arial"/>
          <w:sz w:val="24"/>
          <w:szCs w:val="24"/>
        </w:rPr>
        <w:t>y</w:t>
      </w:r>
      <w:r w:rsidR="00F042A8">
        <w:rPr>
          <w:rFonts w:ascii="Arial" w:hAnsi="Arial" w:cs="Arial"/>
          <w:sz w:val="24"/>
          <w:szCs w:val="24"/>
        </w:rPr>
        <w:t>our consent</w:t>
      </w:r>
      <w:r w:rsidR="00087726">
        <w:rPr>
          <w:rFonts w:ascii="Arial" w:hAnsi="Arial" w:cs="Arial"/>
          <w:sz w:val="24"/>
          <w:szCs w:val="24"/>
        </w:rPr>
        <w:t>, it</w:t>
      </w:r>
      <w:r w:rsidR="00F042A8">
        <w:rPr>
          <w:rFonts w:ascii="Arial" w:hAnsi="Arial" w:cs="Arial"/>
          <w:sz w:val="24"/>
          <w:szCs w:val="24"/>
        </w:rPr>
        <w:t xml:space="preserve"> </w:t>
      </w:r>
      <w:r w:rsidR="007F4DDB">
        <w:rPr>
          <w:rFonts w:ascii="Arial" w:hAnsi="Arial" w:cs="Arial"/>
          <w:sz w:val="24"/>
          <w:szCs w:val="24"/>
        </w:rPr>
        <w:t xml:space="preserve">will result in </w:t>
      </w:r>
      <w:r w:rsidR="0047424E">
        <w:rPr>
          <w:rFonts w:ascii="Arial" w:hAnsi="Arial" w:cs="Arial"/>
          <w:sz w:val="24"/>
          <w:szCs w:val="24"/>
        </w:rPr>
        <w:t>y</w:t>
      </w:r>
      <w:r w:rsidR="007F4DDB">
        <w:rPr>
          <w:rFonts w:ascii="Arial" w:hAnsi="Arial" w:cs="Arial"/>
          <w:sz w:val="24"/>
          <w:szCs w:val="24"/>
        </w:rPr>
        <w:t>ou not being able to benefit from these services or benefits.</w:t>
      </w:r>
    </w:p>
    <w:p w14:paraId="63157FD3" w14:textId="17199784" w:rsidR="000D6265" w:rsidRPr="000B16AD" w:rsidRDefault="00CB1388" w:rsidP="000B16AD">
      <w:pPr>
        <w:jc w:val="both"/>
        <w:rPr>
          <w:rFonts w:ascii="Arial" w:hAnsi="Arial" w:cs="Arial"/>
          <w:sz w:val="24"/>
          <w:szCs w:val="24"/>
        </w:rPr>
      </w:pPr>
      <w:r>
        <w:rPr>
          <w:rFonts w:ascii="Arial" w:hAnsi="Arial" w:cs="Arial"/>
          <w:sz w:val="24"/>
          <w:szCs w:val="24"/>
        </w:rPr>
        <w:t>Biometric data is also a subject to</w:t>
      </w:r>
      <w:r w:rsidR="00E02D5B">
        <w:rPr>
          <w:rFonts w:ascii="Arial" w:hAnsi="Arial" w:cs="Arial"/>
          <w:sz w:val="24"/>
          <w:szCs w:val="24"/>
        </w:rPr>
        <w:t xml:space="preserve"> stricter rules,</w:t>
      </w:r>
      <w:r w:rsidR="003F03D8">
        <w:rPr>
          <w:rFonts w:ascii="Arial" w:hAnsi="Arial" w:cs="Arial"/>
          <w:sz w:val="24"/>
          <w:szCs w:val="24"/>
        </w:rPr>
        <w:t xml:space="preserve"> </w:t>
      </w:r>
      <w:r w:rsidR="0047424E">
        <w:rPr>
          <w:rFonts w:ascii="Arial" w:hAnsi="Arial" w:cs="Arial"/>
          <w:sz w:val="24"/>
          <w:szCs w:val="24"/>
        </w:rPr>
        <w:t>w</w:t>
      </w:r>
      <w:r w:rsidR="003F03D8">
        <w:rPr>
          <w:rFonts w:ascii="Arial" w:hAnsi="Arial" w:cs="Arial"/>
          <w:sz w:val="24"/>
          <w:szCs w:val="24"/>
        </w:rPr>
        <w:t xml:space="preserve">e </w:t>
      </w:r>
      <w:r w:rsidR="00AD697C">
        <w:rPr>
          <w:rFonts w:ascii="Arial" w:hAnsi="Arial" w:cs="Arial"/>
          <w:sz w:val="24"/>
          <w:szCs w:val="24"/>
        </w:rPr>
        <w:t xml:space="preserve">only collect confirmation of the </w:t>
      </w:r>
      <w:r w:rsidR="00310692">
        <w:rPr>
          <w:rFonts w:ascii="Arial" w:hAnsi="Arial" w:cs="Arial"/>
          <w:sz w:val="24"/>
          <w:szCs w:val="24"/>
        </w:rPr>
        <w:t>verification</w:t>
      </w:r>
      <w:r w:rsidR="00AD697C">
        <w:rPr>
          <w:rFonts w:ascii="Arial" w:hAnsi="Arial" w:cs="Arial"/>
          <w:sz w:val="24"/>
          <w:szCs w:val="24"/>
        </w:rPr>
        <w:t xml:space="preserve"> of your identity </w:t>
      </w:r>
      <w:r w:rsidR="0031112D">
        <w:rPr>
          <w:rFonts w:ascii="Arial" w:hAnsi="Arial" w:cs="Arial"/>
          <w:sz w:val="24"/>
          <w:szCs w:val="24"/>
        </w:rPr>
        <w:t>at the various stages of your journey</w:t>
      </w:r>
      <w:r w:rsidR="00CC564A">
        <w:rPr>
          <w:rFonts w:ascii="Arial" w:hAnsi="Arial" w:cs="Arial"/>
          <w:sz w:val="24"/>
          <w:szCs w:val="24"/>
        </w:rPr>
        <w:t>, which is limited to check-in, baggage drop-off</w:t>
      </w:r>
      <w:r w:rsidR="00310692">
        <w:rPr>
          <w:rFonts w:ascii="Arial" w:hAnsi="Arial" w:cs="Arial"/>
          <w:sz w:val="24"/>
          <w:szCs w:val="24"/>
        </w:rPr>
        <w:t xml:space="preserve">, </w:t>
      </w:r>
      <w:r w:rsidR="006C68EC">
        <w:rPr>
          <w:rFonts w:ascii="Arial" w:hAnsi="Arial" w:cs="Arial"/>
          <w:sz w:val="24"/>
          <w:szCs w:val="24"/>
        </w:rPr>
        <w:t xml:space="preserve">and </w:t>
      </w:r>
      <w:r w:rsidR="00310692">
        <w:rPr>
          <w:rFonts w:ascii="Arial" w:hAnsi="Arial" w:cs="Arial"/>
          <w:sz w:val="24"/>
          <w:szCs w:val="24"/>
        </w:rPr>
        <w:t xml:space="preserve">boarding.  </w:t>
      </w:r>
      <w:r w:rsidR="00E02D5B">
        <w:rPr>
          <w:rFonts w:ascii="Arial" w:hAnsi="Arial" w:cs="Arial"/>
          <w:sz w:val="24"/>
          <w:szCs w:val="24"/>
        </w:rPr>
        <w:t xml:space="preserve">We do not </w:t>
      </w:r>
      <w:r w:rsidR="00306D53">
        <w:rPr>
          <w:rFonts w:ascii="Arial" w:hAnsi="Arial" w:cs="Arial"/>
          <w:sz w:val="24"/>
          <w:szCs w:val="24"/>
        </w:rPr>
        <w:t xml:space="preserve">collect or process any biometric data about </w:t>
      </w:r>
      <w:r w:rsidR="003D2988">
        <w:rPr>
          <w:rFonts w:ascii="Arial" w:hAnsi="Arial" w:cs="Arial"/>
          <w:sz w:val="24"/>
          <w:szCs w:val="24"/>
        </w:rPr>
        <w:t>y</w:t>
      </w:r>
      <w:r w:rsidR="00306D53">
        <w:rPr>
          <w:rFonts w:ascii="Arial" w:hAnsi="Arial" w:cs="Arial"/>
          <w:sz w:val="24"/>
          <w:szCs w:val="24"/>
        </w:rPr>
        <w:t xml:space="preserve">ou, when </w:t>
      </w:r>
      <w:r w:rsidR="00F72CB1">
        <w:rPr>
          <w:rFonts w:ascii="Arial" w:hAnsi="Arial" w:cs="Arial"/>
          <w:sz w:val="24"/>
          <w:szCs w:val="24"/>
        </w:rPr>
        <w:t>these types of devices</w:t>
      </w:r>
      <w:r w:rsidR="00DD3216">
        <w:rPr>
          <w:rFonts w:ascii="Arial" w:hAnsi="Arial" w:cs="Arial"/>
          <w:sz w:val="24"/>
          <w:szCs w:val="24"/>
        </w:rPr>
        <w:t xml:space="preserve"> are used at airports </w:t>
      </w:r>
      <w:r w:rsidR="003D2988">
        <w:rPr>
          <w:rFonts w:ascii="Arial" w:hAnsi="Arial" w:cs="Arial"/>
          <w:sz w:val="24"/>
          <w:szCs w:val="24"/>
        </w:rPr>
        <w:t>w</w:t>
      </w:r>
      <w:r w:rsidR="00DD3216">
        <w:rPr>
          <w:rFonts w:ascii="Arial" w:hAnsi="Arial" w:cs="Arial"/>
          <w:sz w:val="24"/>
          <w:szCs w:val="24"/>
        </w:rPr>
        <w:t>e operate to and from</w:t>
      </w:r>
      <w:r w:rsidR="00F04A2A">
        <w:rPr>
          <w:rFonts w:ascii="Arial" w:hAnsi="Arial" w:cs="Arial"/>
          <w:sz w:val="24"/>
          <w:szCs w:val="24"/>
        </w:rPr>
        <w:t xml:space="preserve">.  To better understand the </w:t>
      </w:r>
      <w:r w:rsidR="00145AB8">
        <w:rPr>
          <w:rFonts w:ascii="Arial" w:hAnsi="Arial" w:cs="Arial"/>
          <w:sz w:val="24"/>
          <w:szCs w:val="24"/>
        </w:rPr>
        <w:t>personal</w:t>
      </w:r>
      <w:r w:rsidR="00F04A2A">
        <w:rPr>
          <w:rFonts w:ascii="Arial" w:hAnsi="Arial" w:cs="Arial"/>
          <w:sz w:val="24"/>
          <w:szCs w:val="24"/>
        </w:rPr>
        <w:t xml:space="preserve"> data </w:t>
      </w:r>
      <w:r w:rsidR="00145AB8">
        <w:rPr>
          <w:rFonts w:ascii="Arial" w:hAnsi="Arial" w:cs="Arial"/>
          <w:sz w:val="24"/>
          <w:szCs w:val="24"/>
        </w:rPr>
        <w:t xml:space="preserve">used via a biometric </w:t>
      </w:r>
      <w:r w:rsidR="00F87E46">
        <w:rPr>
          <w:rFonts w:ascii="Arial" w:hAnsi="Arial" w:cs="Arial"/>
          <w:sz w:val="24"/>
          <w:szCs w:val="24"/>
        </w:rPr>
        <w:t xml:space="preserve">system </w:t>
      </w:r>
      <w:r w:rsidR="003D2988">
        <w:rPr>
          <w:rFonts w:ascii="Arial" w:hAnsi="Arial" w:cs="Arial"/>
          <w:sz w:val="24"/>
          <w:szCs w:val="24"/>
        </w:rPr>
        <w:t>w</w:t>
      </w:r>
      <w:r w:rsidR="00F87E46">
        <w:rPr>
          <w:rFonts w:ascii="Arial" w:hAnsi="Arial" w:cs="Arial"/>
          <w:sz w:val="24"/>
          <w:szCs w:val="24"/>
        </w:rPr>
        <w:t xml:space="preserve">e invite </w:t>
      </w:r>
      <w:r w:rsidR="003D2988">
        <w:rPr>
          <w:rFonts w:ascii="Arial" w:hAnsi="Arial" w:cs="Arial"/>
          <w:sz w:val="24"/>
          <w:szCs w:val="24"/>
        </w:rPr>
        <w:t>y</w:t>
      </w:r>
      <w:r w:rsidR="00F87E46">
        <w:rPr>
          <w:rFonts w:ascii="Arial" w:hAnsi="Arial" w:cs="Arial"/>
          <w:sz w:val="24"/>
          <w:szCs w:val="24"/>
        </w:rPr>
        <w:t>ou to read the privacy policies of the entities</w:t>
      </w:r>
      <w:r w:rsidR="008037D1">
        <w:rPr>
          <w:rFonts w:ascii="Arial" w:hAnsi="Arial" w:cs="Arial"/>
          <w:sz w:val="24"/>
          <w:szCs w:val="24"/>
        </w:rPr>
        <w:t xml:space="preserve"> and/or authorities responsible for the processing of the data.</w:t>
      </w:r>
    </w:p>
    <w:p w14:paraId="4A794880" w14:textId="477FA9F0" w:rsidR="006C1EFA" w:rsidRPr="008211E6" w:rsidRDefault="00780EF9" w:rsidP="00662FBB">
      <w:pPr>
        <w:pStyle w:val="Heading3"/>
        <w:numPr>
          <w:ilvl w:val="0"/>
          <w:numId w:val="19"/>
        </w:numPr>
        <w:spacing w:before="0" w:line="240" w:lineRule="auto"/>
        <w:jc w:val="both"/>
        <w:rPr>
          <w:rFonts w:ascii="Arial" w:hAnsi="Arial" w:cs="Arial"/>
          <w:color w:val="auto"/>
          <w:sz w:val="24"/>
          <w:szCs w:val="24"/>
        </w:rPr>
      </w:pPr>
      <w:r>
        <w:rPr>
          <w:rFonts w:ascii="Arial" w:hAnsi="Arial" w:cs="Arial"/>
          <w:color w:val="auto"/>
          <w:sz w:val="24"/>
          <w:szCs w:val="24"/>
        </w:rPr>
        <w:t>U</w:t>
      </w:r>
      <w:r w:rsidR="00ED1864" w:rsidRPr="008211E6">
        <w:rPr>
          <w:rFonts w:ascii="Arial" w:hAnsi="Arial" w:cs="Arial"/>
          <w:color w:val="auto"/>
          <w:sz w:val="24"/>
          <w:szCs w:val="24"/>
        </w:rPr>
        <w:t>sage</w:t>
      </w:r>
      <w:r w:rsidR="003C06F4" w:rsidRPr="008211E6">
        <w:rPr>
          <w:rFonts w:ascii="Arial" w:hAnsi="Arial" w:cs="Arial"/>
          <w:color w:val="auto"/>
          <w:sz w:val="24"/>
          <w:szCs w:val="24"/>
        </w:rPr>
        <w:t xml:space="preserve"> data</w:t>
      </w:r>
    </w:p>
    <w:p w14:paraId="750E8B97" w14:textId="3D6F017E" w:rsidR="006C1EFA" w:rsidRPr="008211E6"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Usage </w:t>
      </w:r>
      <w:r w:rsidR="003D2988">
        <w:rPr>
          <w:rFonts w:ascii="Arial" w:hAnsi="Arial" w:cs="Arial"/>
          <w:sz w:val="24"/>
          <w:szCs w:val="24"/>
        </w:rPr>
        <w:t>d</w:t>
      </w:r>
      <w:r w:rsidRPr="008211E6">
        <w:rPr>
          <w:rFonts w:ascii="Arial" w:hAnsi="Arial" w:cs="Arial"/>
          <w:sz w:val="24"/>
          <w:szCs w:val="24"/>
        </w:rPr>
        <w:t xml:space="preserve">ata is collected automatically when using the </w:t>
      </w:r>
      <w:r w:rsidR="003D2988">
        <w:rPr>
          <w:rFonts w:ascii="Arial" w:hAnsi="Arial" w:cs="Arial"/>
          <w:sz w:val="24"/>
          <w:szCs w:val="24"/>
        </w:rPr>
        <w:t>s</w:t>
      </w:r>
      <w:r w:rsidRPr="008211E6">
        <w:rPr>
          <w:rFonts w:ascii="Arial" w:hAnsi="Arial" w:cs="Arial"/>
          <w:sz w:val="24"/>
          <w:szCs w:val="24"/>
        </w:rPr>
        <w:t>ervice.</w:t>
      </w:r>
      <w:r w:rsidR="00232620">
        <w:rPr>
          <w:rFonts w:ascii="Arial" w:hAnsi="Arial" w:cs="Arial"/>
          <w:sz w:val="24"/>
          <w:szCs w:val="24"/>
        </w:rPr>
        <w:t xml:space="preserve">  </w:t>
      </w:r>
      <w:r w:rsidRPr="008211E6">
        <w:rPr>
          <w:rFonts w:ascii="Arial" w:hAnsi="Arial" w:cs="Arial"/>
          <w:sz w:val="24"/>
          <w:szCs w:val="24"/>
        </w:rPr>
        <w:t xml:space="preserve">Usage </w:t>
      </w:r>
      <w:r w:rsidR="003D2988">
        <w:rPr>
          <w:rFonts w:ascii="Arial" w:hAnsi="Arial" w:cs="Arial"/>
          <w:sz w:val="24"/>
          <w:szCs w:val="24"/>
        </w:rPr>
        <w:t>d</w:t>
      </w:r>
      <w:r w:rsidRPr="008211E6">
        <w:rPr>
          <w:rFonts w:ascii="Arial" w:hAnsi="Arial" w:cs="Arial"/>
          <w:sz w:val="24"/>
          <w:szCs w:val="24"/>
        </w:rPr>
        <w:t xml:space="preserve">ata may include information such as </w:t>
      </w:r>
      <w:r w:rsidR="003D2988">
        <w:rPr>
          <w:rFonts w:ascii="Arial" w:hAnsi="Arial" w:cs="Arial"/>
          <w:sz w:val="24"/>
          <w:szCs w:val="24"/>
        </w:rPr>
        <w:t>y</w:t>
      </w:r>
      <w:r w:rsidRPr="008211E6">
        <w:rPr>
          <w:rFonts w:ascii="Arial" w:hAnsi="Arial" w:cs="Arial"/>
          <w:sz w:val="24"/>
          <w:szCs w:val="24"/>
        </w:rPr>
        <w:t xml:space="preserve">our </w:t>
      </w:r>
      <w:r w:rsidR="00091702">
        <w:rPr>
          <w:rFonts w:ascii="Arial" w:hAnsi="Arial" w:cs="Arial"/>
          <w:sz w:val="24"/>
          <w:szCs w:val="24"/>
        </w:rPr>
        <w:t>d</w:t>
      </w:r>
      <w:r w:rsidRPr="008211E6">
        <w:rPr>
          <w:rFonts w:ascii="Arial" w:hAnsi="Arial" w:cs="Arial"/>
          <w:sz w:val="24"/>
          <w:szCs w:val="24"/>
        </w:rPr>
        <w:t xml:space="preserve">evice's </w:t>
      </w:r>
      <w:r w:rsidR="00091702">
        <w:rPr>
          <w:rFonts w:ascii="Arial" w:hAnsi="Arial" w:cs="Arial"/>
          <w:sz w:val="24"/>
          <w:szCs w:val="24"/>
        </w:rPr>
        <w:t>i</w:t>
      </w:r>
      <w:r w:rsidRPr="008211E6">
        <w:rPr>
          <w:rFonts w:ascii="Arial" w:hAnsi="Arial" w:cs="Arial"/>
          <w:sz w:val="24"/>
          <w:szCs w:val="24"/>
        </w:rPr>
        <w:t xml:space="preserve">nternet </w:t>
      </w:r>
      <w:r w:rsidR="00091702">
        <w:rPr>
          <w:rFonts w:ascii="Arial" w:hAnsi="Arial" w:cs="Arial"/>
          <w:sz w:val="24"/>
          <w:szCs w:val="24"/>
        </w:rPr>
        <w:t>p</w:t>
      </w:r>
      <w:r w:rsidRPr="008211E6">
        <w:rPr>
          <w:rFonts w:ascii="Arial" w:hAnsi="Arial" w:cs="Arial"/>
          <w:sz w:val="24"/>
          <w:szCs w:val="24"/>
        </w:rPr>
        <w:t xml:space="preserve">rotocol address (e.g. IP address), browser type, browser version, the pages of our </w:t>
      </w:r>
      <w:r w:rsidR="00091702">
        <w:rPr>
          <w:rFonts w:ascii="Arial" w:hAnsi="Arial" w:cs="Arial"/>
          <w:sz w:val="24"/>
          <w:szCs w:val="24"/>
        </w:rPr>
        <w:t>s</w:t>
      </w:r>
      <w:r w:rsidRPr="008211E6">
        <w:rPr>
          <w:rFonts w:ascii="Arial" w:hAnsi="Arial" w:cs="Arial"/>
          <w:sz w:val="24"/>
          <w:szCs w:val="24"/>
        </w:rPr>
        <w:t xml:space="preserve">ervice that </w:t>
      </w:r>
      <w:r w:rsidR="00B30DBE">
        <w:rPr>
          <w:rFonts w:ascii="Arial" w:hAnsi="Arial" w:cs="Arial"/>
          <w:sz w:val="24"/>
          <w:szCs w:val="24"/>
        </w:rPr>
        <w:t>y</w:t>
      </w:r>
      <w:r w:rsidRPr="008211E6">
        <w:rPr>
          <w:rFonts w:ascii="Arial" w:hAnsi="Arial" w:cs="Arial"/>
          <w:sz w:val="24"/>
          <w:szCs w:val="24"/>
        </w:rPr>
        <w:t xml:space="preserve">ou visit, the time and date of </w:t>
      </w:r>
      <w:r w:rsidR="00B30DBE">
        <w:rPr>
          <w:rFonts w:ascii="Arial" w:hAnsi="Arial" w:cs="Arial"/>
          <w:sz w:val="24"/>
          <w:szCs w:val="24"/>
        </w:rPr>
        <w:t>y</w:t>
      </w:r>
      <w:r w:rsidRPr="008211E6">
        <w:rPr>
          <w:rFonts w:ascii="Arial" w:hAnsi="Arial" w:cs="Arial"/>
          <w:sz w:val="24"/>
          <w:szCs w:val="24"/>
        </w:rPr>
        <w:t>our visit, the time spent on those pages, unique device identifiers and other diagnostic data.</w:t>
      </w:r>
    </w:p>
    <w:p w14:paraId="6798BD34" w14:textId="77777777" w:rsidR="005348DC" w:rsidRDefault="005348DC" w:rsidP="00EB6D0F">
      <w:pPr>
        <w:spacing w:after="0" w:line="240" w:lineRule="auto"/>
        <w:jc w:val="both"/>
        <w:rPr>
          <w:rFonts w:ascii="Arial" w:hAnsi="Arial" w:cs="Arial"/>
          <w:sz w:val="24"/>
          <w:szCs w:val="24"/>
        </w:rPr>
      </w:pPr>
    </w:p>
    <w:p w14:paraId="190AE721" w14:textId="2D26409F" w:rsidR="006C1EFA" w:rsidRPr="008211E6"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When </w:t>
      </w:r>
      <w:r w:rsidR="00091702">
        <w:rPr>
          <w:rFonts w:ascii="Arial" w:hAnsi="Arial" w:cs="Arial"/>
          <w:sz w:val="24"/>
          <w:szCs w:val="24"/>
        </w:rPr>
        <w:t>y</w:t>
      </w:r>
      <w:r w:rsidRPr="008211E6">
        <w:rPr>
          <w:rFonts w:ascii="Arial" w:hAnsi="Arial" w:cs="Arial"/>
          <w:sz w:val="24"/>
          <w:szCs w:val="24"/>
        </w:rPr>
        <w:t xml:space="preserve">ou access the </w:t>
      </w:r>
      <w:r w:rsidR="00091702">
        <w:rPr>
          <w:rFonts w:ascii="Arial" w:hAnsi="Arial" w:cs="Arial"/>
          <w:sz w:val="24"/>
          <w:szCs w:val="24"/>
        </w:rPr>
        <w:t>s</w:t>
      </w:r>
      <w:r w:rsidRPr="008211E6">
        <w:rPr>
          <w:rFonts w:ascii="Arial" w:hAnsi="Arial" w:cs="Arial"/>
          <w:sz w:val="24"/>
          <w:szCs w:val="24"/>
        </w:rPr>
        <w:t xml:space="preserve">ervice by or through a mobile device, </w:t>
      </w:r>
      <w:r w:rsidR="00091702">
        <w:rPr>
          <w:rFonts w:ascii="Arial" w:hAnsi="Arial" w:cs="Arial"/>
          <w:sz w:val="24"/>
          <w:szCs w:val="24"/>
        </w:rPr>
        <w:t>w</w:t>
      </w:r>
      <w:r w:rsidRPr="008211E6">
        <w:rPr>
          <w:rFonts w:ascii="Arial" w:hAnsi="Arial" w:cs="Arial"/>
          <w:sz w:val="24"/>
          <w:szCs w:val="24"/>
        </w:rPr>
        <w:t xml:space="preserve">e may collect certain information automatically, including, but not limited to, the type of mobile device </w:t>
      </w:r>
      <w:r w:rsidR="00287314">
        <w:rPr>
          <w:rFonts w:ascii="Arial" w:hAnsi="Arial" w:cs="Arial"/>
          <w:sz w:val="24"/>
          <w:szCs w:val="24"/>
        </w:rPr>
        <w:t>y</w:t>
      </w:r>
      <w:r w:rsidRPr="008211E6">
        <w:rPr>
          <w:rFonts w:ascii="Arial" w:hAnsi="Arial" w:cs="Arial"/>
          <w:sz w:val="24"/>
          <w:szCs w:val="24"/>
        </w:rPr>
        <w:t xml:space="preserve">ou use, </w:t>
      </w:r>
      <w:r w:rsidR="00287314">
        <w:rPr>
          <w:rFonts w:ascii="Arial" w:hAnsi="Arial" w:cs="Arial"/>
          <w:sz w:val="24"/>
          <w:szCs w:val="24"/>
        </w:rPr>
        <w:t>y</w:t>
      </w:r>
      <w:r w:rsidRPr="008211E6">
        <w:rPr>
          <w:rFonts w:ascii="Arial" w:hAnsi="Arial" w:cs="Arial"/>
          <w:sz w:val="24"/>
          <w:szCs w:val="24"/>
        </w:rPr>
        <w:t xml:space="preserve">our mobile device unique ID, the IP address of </w:t>
      </w:r>
      <w:r w:rsidR="00287314">
        <w:rPr>
          <w:rFonts w:ascii="Arial" w:hAnsi="Arial" w:cs="Arial"/>
          <w:sz w:val="24"/>
          <w:szCs w:val="24"/>
        </w:rPr>
        <w:t>y</w:t>
      </w:r>
      <w:r w:rsidRPr="008211E6">
        <w:rPr>
          <w:rFonts w:ascii="Arial" w:hAnsi="Arial" w:cs="Arial"/>
          <w:sz w:val="24"/>
          <w:szCs w:val="24"/>
        </w:rPr>
        <w:t xml:space="preserve">our mobile device, </w:t>
      </w:r>
      <w:r w:rsidR="00287314">
        <w:rPr>
          <w:rFonts w:ascii="Arial" w:hAnsi="Arial" w:cs="Arial"/>
          <w:sz w:val="24"/>
          <w:szCs w:val="24"/>
        </w:rPr>
        <w:t>y</w:t>
      </w:r>
      <w:r w:rsidRPr="008211E6">
        <w:rPr>
          <w:rFonts w:ascii="Arial" w:hAnsi="Arial" w:cs="Arial"/>
          <w:sz w:val="24"/>
          <w:szCs w:val="24"/>
        </w:rPr>
        <w:t xml:space="preserve">our mobile operating system, the type of mobile </w:t>
      </w:r>
      <w:r w:rsidR="004B49A9">
        <w:rPr>
          <w:rFonts w:ascii="Arial" w:hAnsi="Arial" w:cs="Arial"/>
          <w:sz w:val="24"/>
          <w:szCs w:val="24"/>
        </w:rPr>
        <w:t>i</w:t>
      </w:r>
      <w:r w:rsidRPr="008211E6">
        <w:rPr>
          <w:rFonts w:ascii="Arial" w:hAnsi="Arial" w:cs="Arial"/>
          <w:sz w:val="24"/>
          <w:szCs w:val="24"/>
        </w:rPr>
        <w:t xml:space="preserve">nternet browser </w:t>
      </w:r>
      <w:r w:rsidR="00287314">
        <w:rPr>
          <w:rFonts w:ascii="Arial" w:hAnsi="Arial" w:cs="Arial"/>
          <w:sz w:val="24"/>
          <w:szCs w:val="24"/>
        </w:rPr>
        <w:t>y</w:t>
      </w:r>
      <w:r w:rsidRPr="008211E6">
        <w:rPr>
          <w:rFonts w:ascii="Arial" w:hAnsi="Arial" w:cs="Arial"/>
          <w:sz w:val="24"/>
          <w:szCs w:val="24"/>
        </w:rPr>
        <w:t xml:space="preserve">ou use, unique </w:t>
      </w:r>
      <w:r w:rsidRPr="008211E6">
        <w:rPr>
          <w:rFonts w:ascii="Arial" w:hAnsi="Arial" w:cs="Arial"/>
          <w:sz w:val="24"/>
          <w:szCs w:val="24"/>
        </w:rPr>
        <w:lastRenderedPageBreak/>
        <w:t>device identifiers and other diagnostic data.</w:t>
      </w:r>
      <w:r w:rsidR="00FA6E16">
        <w:rPr>
          <w:rFonts w:ascii="Arial" w:hAnsi="Arial" w:cs="Arial"/>
          <w:sz w:val="24"/>
          <w:szCs w:val="24"/>
        </w:rPr>
        <w:t xml:space="preserve">  </w:t>
      </w:r>
      <w:r w:rsidRPr="008211E6">
        <w:rPr>
          <w:rFonts w:ascii="Arial" w:hAnsi="Arial" w:cs="Arial"/>
          <w:sz w:val="24"/>
          <w:szCs w:val="24"/>
        </w:rPr>
        <w:t xml:space="preserve">We may also collect information that </w:t>
      </w:r>
      <w:r w:rsidR="00287314">
        <w:rPr>
          <w:rFonts w:ascii="Arial" w:hAnsi="Arial" w:cs="Arial"/>
          <w:sz w:val="24"/>
          <w:szCs w:val="24"/>
        </w:rPr>
        <w:t>y</w:t>
      </w:r>
      <w:r w:rsidRPr="008211E6">
        <w:rPr>
          <w:rFonts w:ascii="Arial" w:hAnsi="Arial" w:cs="Arial"/>
          <w:sz w:val="24"/>
          <w:szCs w:val="24"/>
        </w:rPr>
        <w:t xml:space="preserve">our browser sends whenever </w:t>
      </w:r>
      <w:r w:rsidR="00287314">
        <w:rPr>
          <w:rFonts w:ascii="Arial" w:hAnsi="Arial" w:cs="Arial"/>
          <w:sz w:val="24"/>
          <w:szCs w:val="24"/>
        </w:rPr>
        <w:t>y</w:t>
      </w:r>
      <w:r w:rsidRPr="008211E6">
        <w:rPr>
          <w:rFonts w:ascii="Arial" w:hAnsi="Arial" w:cs="Arial"/>
          <w:sz w:val="24"/>
          <w:szCs w:val="24"/>
        </w:rPr>
        <w:t xml:space="preserve">ou visit our </w:t>
      </w:r>
      <w:r w:rsidR="00287314">
        <w:rPr>
          <w:rFonts w:ascii="Arial" w:hAnsi="Arial" w:cs="Arial"/>
          <w:sz w:val="24"/>
          <w:szCs w:val="24"/>
        </w:rPr>
        <w:t>s</w:t>
      </w:r>
      <w:r w:rsidRPr="008211E6">
        <w:rPr>
          <w:rFonts w:ascii="Arial" w:hAnsi="Arial" w:cs="Arial"/>
          <w:sz w:val="24"/>
          <w:szCs w:val="24"/>
        </w:rPr>
        <w:t xml:space="preserve">ervice or when </w:t>
      </w:r>
      <w:r w:rsidR="00287314">
        <w:rPr>
          <w:rFonts w:ascii="Arial" w:hAnsi="Arial" w:cs="Arial"/>
          <w:sz w:val="24"/>
          <w:szCs w:val="24"/>
        </w:rPr>
        <w:t>y</w:t>
      </w:r>
      <w:r w:rsidRPr="008211E6">
        <w:rPr>
          <w:rFonts w:ascii="Arial" w:hAnsi="Arial" w:cs="Arial"/>
          <w:sz w:val="24"/>
          <w:szCs w:val="24"/>
        </w:rPr>
        <w:t xml:space="preserve">ou access the </w:t>
      </w:r>
      <w:r w:rsidR="00287314">
        <w:rPr>
          <w:rFonts w:ascii="Arial" w:hAnsi="Arial" w:cs="Arial"/>
          <w:sz w:val="24"/>
          <w:szCs w:val="24"/>
        </w:rPr>
        <w:t>s</w:t>
      </w:r>
      <w:r w:rsidRPr="008211E6">
        <w:rPr>
          <w:rFonts w:ascii="Arial" w:hAnsi="Arial" w:cs="Arial"/>
          <w:sz w:val="24"/>
          <w:szCs w:val="24"/>
        </w:rPr>
        <w:t>ervice by or through a mobile device.</w:t>
      </w:r>
    </w:p>
    <w:p w14:paraId="2DD3A8DC" w14:textId="77777777" w:rsidR="003A4D9D" w:rsidRDefault="003A4D9D" w:rsidP="00EB6D0F">
      <w:pPr>
        <w:pStyle w:val="Heading3"/>
        <w:spacing w:before="0" w:line="240" w:lineRule="auto"/>
        <w:jc w:val="both"/>
        <w:rPr>
          <w:rFonts w:ascii="Arial" w:hAnsi="Arial" w:cs="Arial"/>
          <w:color w:val="auto"/>
          <w:sz w:val="24"/>
          <w:szCs w:val="24"/>
        </w:rPr>
      </w:pPr>
    </w:p>
    <w:p w14:paraId="5251A3DF" w14:textId="354936C9" w:rsidR="006C1EFA" w:rsidRPr="008211E6" w:rsidRDefault="008E5CC3" w:rsidP="00EB6D0F">
      <w:pPr>
        <w:pStyle w:val="Heading3"/>
        <w:spacing w:before="0" w:line="240" w:lineRule="auto"/>
        <w:jc w:val="both"/>
        <w:rPr>
          <w:rFonts w:ascii="Arial" w:hAnsi="Arial" w:cs="Arial"/>
          <w:color w:val="auto"/>
          <w:sz w:val="24"/>
          <w:szCs w:val="24"/>
        </w:rPr>
      </w:pPr>
      <w:r>
        <w:rPr>
          <w:rFonts w:ascii="Arial" w:hAnsi="Arial" w:cs="Arial"/>
          <w:color w:val="auto"/>
          <w:sz w:val="24"/>
          <w:szCs w:val="24"/>
        </w:rPr>
        <w:t>3.2</w:t>
      </w:r>
      <w:r>
        <w:rPr>
          <w:rFonts w:ascii="Arial" w:hAnsi="Arial" w:cs="Arial"/>
          <w:color w:val="auto"/>
          <w:sz w:val="24"/>
          <w:szCs w:val="24"/>
        </w:rPr>
        <w:tab/>
      </w:r>
      <w:r w:rsidR="00ED1864" w:rsidRPr="008211E6">
        <w:rPr>
          <w:rFonts w:ascii="Arial" w:hAnsi="Arial" w:cs="Arial"/>
          <w:color w:val="auto"/>
          <w:sz w:val="24"/>
          <w:szCs w:val="24"/>
        </w:rPr>
        <w:t xml:space="preserve">Tracking </w:t>
      </w:r>
      <w:r w:rsidR="003C06F4" w:rsidRPr="008211E6">
        <w:rPr>
          <w:rFonts w:ascii="Arial" w:hAnsi="Arial" w:cs="Arial"/>
          <w:color w:val="auto"/>
          <w:sz w:val="24"/>
          <w:szCs w:val="24"/>
        </w:rPr>
        <w:t>technologies and cookies</w:t>
      </w:r>
    </w:p>
    <w:p w14:paraId="21087569" w14:textId="441C4E8F" w:rsidR="006C1EFA" w:rsidRPr="008211E6"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We use Cookies and similar tracking technologies to track the activity on </w:t>
      </w:r>
      <w:r w:rsidR="00287314">
        <w:rPr>
          <w:rFonts w:ascii="Arial" w:hAnsi="Arial" w:cs="Arial"/>
          <w:sz w:val="24"/>
          <w:szCs w:val="24"/>
        </w:rPr>
        <w:t>o</w:t>
      </w:r>
      <w:r w:rsidRPr="008211E6">
        <w:rPr>
          <w:rFonts w:ascii="Arial" w:hAnsi="Arial" w:cs="Arial"/>
          <w:sz w:val="24"/>
          <w:szCs w:val="24"/>
        </w:rPr>
        <w:t xml:space="preserve">ur </w:t>
      </w:r>
      <w:r w:rsidR="00EE2FF3">
        <w:rPr>
          <w:rFonts w:ascii="Arial" w:hAnsi="Arial" w:cs="Arial"/>
          <w:sz w:val="24"/>
          <w:szCs w:val="24"/>
        </w:rPr>
        <w:t>s</w:t>
      </w:r>
      <w:r w:rsidRPr="008211E6">
        <w:rPr>
          <w:rFonts w:ascii="Arial" w:hAnsi="Arial" w:cs="Arial"/>
          <w:sz w:val="24"/>
          <w:szCs w:val="24"/>
        </w:rPr>
        <w:t>ervice and store certain information.</w:t>
      </w:r>
      <w:r w:rsidR="00FA6E16">
        <w:rPr>
          <w:rFonts w:ascii="Arial" w:hAnsi="Arial" w:cs="Arial"/>
          <w:sz w:val="24"/>
          <w:szCs w:val="24"/>
        </w:rPr>
        <w:t xml:space="preserve">  </w:t>
      </w:r>
      <w:r w:rsidRPr="008211E6">
        <w:rPr>
          <w:rFonts w:ascii="Arial" w:hAnsi="Arial" w:cs="Arial"/>
          <w:sz w:val="24"/>
          <w:szCs w:val="24"/>
        </w:rPr>
        <w:t xml:space="preserve">Tracking technologies used are beacons, tags, and scripts to collect and track information and to improve and analyze </w:t>
      </w:r>
      <w:r w:rsidR="00EE2FF3">
        <w:rPr>
          <w:rFonts w:ascii="Arial" w:hAnsi="Arial" w:cs="Arial"/>
          <w:sz w:val="24"/>
          <w:szCs w:val="24"/>
        </w:rPr>
        <w:t>o</w:t>
      </w:r>
      <w:r w:rsidRPr="008211E6">
        <w:rPr>
          <w:rFonts w:ascii="Arial" w:hAnsi="Arial" w:cs="Arial"/>
          <w:sz w:val="24"/>
          <w:szCs w:val="24"/>
        </w:rPr>
        <w:t xml:space="preserve">ur </w:t>
      </w:r>
      <w:r w:rsidR="00B25692">
        <w:rPr>
          <w:rFonts w:ascii="Arial" w:hAnsi="Arial" w:cs="Arial"/>
          <w:sz w:val="24"/>
          <w:szCs w:val="24"/>
        </w:rPr>
        <w:t>s</w:t>
      </w:r>
      <w:r w:rsidRPr="008211E6">
        <w:rPr>
          <w:rFonts w:ascii="Arial" w:hAnsi="Arial" w:cs="Arial"/>
          <w:sz w:val="24"/>
          <w:szCs w:val="24"/>
        </w:rPr>
        <w:t xml:space="preserve">ervice. The technologies </w:t>
      </w:r>
      <w:r w:rsidR="00532905">
        <w:rPr>
          <w:rFonts w:ascii="Arial" w:hAnsi="Arial" w:cs="Arial"/>
          <w:sz w:val="24"/>
          <w:szCs w:val="24"/>
        </w:rPr>
        <w:t>w</w:t>
      </w:r>
      <w:r w:rsidRPr="008211E6">
        <w:rPr>
          <w:rFonts w:ascii="Arial" w:hAnsi="Arial" w:cs="Arial"/>
          <w:sz w:val="24"/>
          <w:szCs w:val="24"/>
        </w:rPr>
        <w:t>e use may include:</w:t>
      </w:r>
    </w:p>
    <w:p w14:paraId="2CC757D4" w14:textId="00992DAD" w:rsidR="006B2616" w:rsidRDefault="00ED1864" w:rsidP="006B2616">
      <w:pPr>
        <w:pStyle w:val="ListBullet"/>
        <w:numPr>
          <w:ilvl w:val="0"/>
          <w:numId w:val="20"/>
        </w:numPr>
        <w:spacing w:after="0" w:line="240" w:lineRule="auto"/>
        <w:jc w:val="both"/>
        <w:rPr>
          <w:rFonts w:ascii="Arial" w:hAnsi="Arial" w:cs="Arial"/>
          <w:sz w:val="24"/>
          <w:szCs w:val="24"/>
        </w:rPr>
      </w:pPr>
      <w:r w:rsidRPr="008211E6">
        <w:rPr>
          <w:rFonts w:ascii="Arial" w:hAnsi="Arial" w:cs="Arial"/>
          <w:b/>
          <w:sz w:val="24"/>
          <w:szCs w:val="24"/>
        </w:rPr>
        <w:t xml:space="preserve">Cookies </w:t>
      </w:r>
      <w:r w:rsidR="003C06F4" w:rsidRPr="008211E6">
        <w:rPr>
          <w:rFonts w:ascii="Arial" w:hAnsi="Arial" w:cs="Arial"/>
          <w:b/>
          <w:sz w:val="24"/>
          <w:szCs w:val="24"/>
        </w:rPr>
        <w:t>or browser cookies.</w:t>
      </w:r>
      <w:r w:rsidR="003C06F4" w:rsidRPr="008211E6">
        <w:rPr>
          <w:rFonts w:ascii="Arial" w:hAnsi="Arial" w:cs="Arial"/>
          <w:sz w:val="24"/>
          <w:szCs w:val="24"/>
        </w:rPr>
        <w:t xml:space="preserve"> </w:t>
      </w:r>
      <w:r w:rsidRPr="008211E6">
        <w:rPr>
          <w:rFonts w:ascii="Arial" w:hAnsi="Arial" w:cs="Arial"/>
          <w:sz w:val="24"/>
          <w:szCs w:val="24"/>
        </w:rPr>
        <w:t xml:space="preserve">A cookie is a small file placed on </w:t>
      </w:r>
      <w:r w:rsidR="00EE2FF3">
        <w:rPr>
          <w:rFonts w:ascii="Arial" w:hAnsi="Arial" w:cs="Arial"/>
          <w:sz w:val="24"/>
          <w:szCs w:val="24"/>
        </w:rPr>
        <w:t>y</w:t>
      </w:r>
      <w:r w:rsidRPr="008211E6">
        <w:rPr>
          <w:rFonts w:ascii="Arial" w:hAnsi="Arial" w:cs="Arial"/>
          <w:sz w:val="24"/>
          <w:szCs w:val="24"/>
        </w:rPr>
        <w:t xml:space="preserve">our </w:t>
      </w:r>
      <w:r w:rsidR="0044219C">
        <w:rPr>
          <w:rFonts w:ascii="Arial" w:hAnsi="Arial" w:cs="Arial"/>
          <w:sz w:val="24"/>
          <w:szCs w:val="24"/>
        </w:rPr>
        <w:t>d</w:t>
      </w:r>
      <w:r w:rsidRPr="008211E6">
        <w:rPr>
          <w:rFonts w:ascii="Arial" w:hAnsi="Arial" w:cs="Arial"/>
          <w:sz w:val="24"/>
          <w:szCs w:val="24"/>
        </w:rPr>
        <w:t>evice.</w:t>
      </w:r>
      <w:r w:rsidR="00EE2FF3">
        <w:rPr>
          <w:rFonts w:ascii="Arial" w:hAnsi="Arial" w:cs="Arial"/>
          <w:sz w:val="24"/>
          <w:szCs w:val="24"/>
        </w:rPr>
        <w:t xml:space="preserve"> </w:t>
      </w:r>
      <w:r w:rsidRPr="008211E6">
        <w:rPr>
          <w:rFonts w:ascii="Arial" w:hAnsi="Arial" w:cs="Arial"/>
          <w:sz w:val="24"/>
          <w:szCs w:val="24"/>
        </w:rPr>
        <w:t xml:space="preserve"> You can instruct </w:t>
      </w:r>
      <w:r w:rsidR="00EE2FF3">
        <w:rPr>
          <w:rFonts w:ascii="Arial" w:hAnsi="Arial" w:cs="Arial"/>
          <w:sz w:val="24"/>
          <w:szCs w:val="24"/>
        </w:rPr>
        <w:t>y</w:t>
      </w:r>
      <w:r w:rsidRPr="008211E6">
        <w:rPr>
          <w:rFonts w:ascii="Arial" w:hAnsi="Arial" w:cs="Arial"/>
          <w:sz w:val="24"/>
          <w:szCs w:val="24"/>
        </w:rPr>
        <w:t xml:space="preserve">our browser to refuse all </w:t>
      </w:r>
      <w:r w:rsidR="00EE2FF3">
        <w:rPr>
          <w:rFonts w:ascii="Arial" w:hAnsi="Arial" w:cs="Arial"/>
          <w:sz w:val="24"/>
          <w:szCs w:val="24"/>
        </w:rPr>
        <w:t>c</w:t>
      </w:r>
      <w:r w:rsidRPr="008211E6">
        <w:rPr>
          <w:rFonts w:ascii="Arial" w:hAnsi="Arial" w:cs="Arial"/>
          <w:sz w:val="24"/>
          <w:szCs w:val="24"/>
        </w:rPr>
        <w:t xml:space="preserve">ookies or to indicate when a </w:t>
      </w:r>
      <w:r w:rsidR="00EE2FF3">
        <w:rPr>
          <w:rFonts w:ascii="Arial" w:hAnsi="Arial" w:cs="Arial"/>
          <w:sz w:val="24"/>
          <w:szCs w:val="24"/>
        </w:rPr>
        <w:t>c</w:t>
      </w:r>
      <w:r w:rsidRPr="008211E6">
        <w:rPr>
          <w:rFonts w:ascii="Arial" w:hAnsi="Arial" w:cs="Arial"/>
          <w:sz w:val="24"/>
          <w:szCs w:val="24"/>
        </w:rPr>
        <w:t xml:space="preserve">ookie is being sent. However, if </w:t>
      </w:r>
      <w:r w:rsidR="00EE2FF3">
        <w:rPr>
          <w:rFonts w:ascii="Arial" w:hAnsi="Arial" w:cs="Arial"/>
          <w:sz w:val="24"/>
          <w:szCs w:val="24"/>
        </w:rPr>
        <w:t>y</w:t>
      </w:r>
      <w:r w:rsidRPr="008211E6">
        <w:rPr>
          <w:rFonts w:ascii="Arial" w:hAnsi="Arial" w:cs="Arial"/>
          <w:sz w:val="24"/>
          <w:szCs w:val="24"/>
        </w:rPr>
        <w:t xml:space="preserve">ou do not accept </w:t>
      </w:r>
      <w:r w:rsidR="00EE2FF3">
        <w:rPr>
          <w:rFonts w:ascii="Arial" w:hAnsi="Arial" w:cs="Arial"/>
          <w:sz w:val="24"/>
          <w:szCs w:val="24"/>
        </w:rPr>
        <w:t>c</w:t>
      </w:r>
      <w:r w:rsidRPr="008211E6">
        <w:rPr>
          <w:rFonts w:ascii="Arial" w:hAnsi="Arial" w:cs="Arial"/>
          <w:sz w:val="24"/>
          <w:szCs w:val="24"/>
        </w:rPr>
        <w:t xml:space="preserve">ookies, </w:t>
      </w:r>
      <w:r w:rsidR="00EE2FF3">
        <w:rPr>
          <w:rFonts w:ascii="Arial" w:hAnsi="Arial" w:cs="Arial"/>
          <w:sz w:val="24"/>
          <w:szCs w:val="24"/>
        </w:rPr>
        <w:t>y</w:t>
      </w:r>
      <w:r w:rsidRPr="008211E6">
        <w:rPr>
          <w:rFonts w:ascii="Arial" w:hAnsi="Arial" w:cs="Arial"/>
          <w:sz w:val="24"/>
          <w:szCs w:val="24"/>
        </w:rPr>
        <w:t xml:space="preserve">ou may not be able to use some parts of our </w:t>
      </w:r>
      <w:r w:rsidR="00EE2FF3">
        <w:rPr>
          <w:rFonts w:ascii="Arial" w:hAnsi="Arial" w:cs="Arial"/>
          <w:sz w:val="24"/>
          <w:szCs w:val="24"/>
        </w:rPr>
        <w:t>s</w:t>
      </w:r>
      <w:r w:rsidRPr="008211E6">
        <w:rPr>
          <w:rFonts w:ascii="Arial" w:hAnsi="Arial" w:cs="Arial"/>
          <w:sz w:val="24"/>
          <w:szCs w:val="24"/>
        </w:rPr>
        <w:t>ervice.</w:t>
      </w:r>
      <w:r w:rsidR="00FA6E16">
        <w:rPr>
          <w:rFonts w:ascii="Arial" w:hAnsi="Arial" w:cs="Arial"/>
          <w:sz w:val="24"/>
          <w:szCs w:val="24"/>
        </w:rPr>
        <w:t xml:space="preserve"> </w:t>
      </w:r>
      <w:r w:rsidR="00EE2FF3">
        <w:rPr>
          <w:rFonts w:ascii="Arial" w:hAnsi="Arial" w:cs="Arial"/>
          <w:sz w:val="24"/>
          <w:szCs w:val="24"/>
        </w:rPr>
        <w:t xml:space="preserve"> </w:t>
      </w:r>
      <w:r w:rsidRPr="008211E6">
        <w:rPr>
          <w:rFonts w:ascii="Arial" w:hAnsi="Arial" w:cs="Arial"/>
          <w:sz w:val="24"/>
          <w:szCs w:val="24"/>
        </w:rPr>
        <w:t xml:space="preserve">Unless </w:t>
      </w:r>
      <w:r w:rsidR="00EE2FF3">
        <w:rPr>
          <w:rFonts w:ascii="Arial" w:hAnsi="Arial" w:cs="Arial"/>
          <w:sz w:val="24"/>
          <w:szCs w:val="24"/>
        </w:rPr>
        <w:t>y</w:t>
      </w:r>
      <w:r w:rsidRPr="008211E6">
        <w:rPr>
          <w:rFonts w:ascii="Arial" w:hAnsi="Arial" w:cs="Arial"/>
          <w:sz w:val="24"/>
          <w:szCs w:val="24"/>
        </w:rPr>
        <w:t xml:space="preserve">ou have adjusted </w:t>
      </w:r>
      <w:r w:rsidR="00EE2FF3">
        <w:rPr>
          <w:rFonts w:ascii="Arial" w:hAnsi="Arial" w:cs="Arial"/>
          <w:sz w:val="24"/>
          <w:szCs w:val="24"/>
        </w:rPr>
        <w:t>y</w:t>
      </w:r>
      <w:r w:rsidRPr="008211E6">
        <w:rPr>
          <w:rFonts w:ascii="Arial" w:hAnsi="Arial" w:cs="Arial"/>
          <w:sz w:val="24"/>
          <w:szCs w:val="24"/>
        </w:rPr>
        <w:t xml:space="preserve">our browser setting so that it will refuse </w:t>
      </w:r>
      <w:r w:rsidR="00EE2FF3">
        <w:rPr>
          <w:rFonts w:ascii="Arial" w:hAnsi="Arial" w:cs="Arial"/>
          <w:sz w:val="24"/>
          <w:szCs w:val="24"/>
        </w:rPr>
        <w:t>c</w:t>
      </w:r>
      <w:r w:rsidRPr="008211E6">
        <w:rPr>
          <w:rFonts w:ascii="Arial" w:hAnsi="Arial" w:cs="Arial"/>
          <w:sz w:val="24"/>
          <w:szCs w:val="24"/>
        </w:rPr>
        <w:t xml:space="preserve">ookies, </w:t>
      </w:r>
      <w:r w:rsidR="00EE2FF3">
        <w:rPr>
          <w:rFonts w:ascii="Arial" w:hAnsi="Arial" w:cs="Arial"/>
          <w:sz w:val="24"/>
          <w:szCs w:val="24"/>
        </w:rPr>
        <w:t>o</w:t>
      </w:r>
      <w:r w:rsidRPr="008211E6">
        <w:rPr>
          <w:rFonts w:ascii="Arial" w:hAnsi="Arial" w:cs="Arial"/>
          <w:sz w:val="24"/>
          <w:szCs w:val="24"/>
        </w:rPr>
        <w:t xml:space="preserve">ur </w:t>
      </w:r>
      <w:r w:rsidR="00EE2FF3">
        <w:rPr>
          <w:rFonts w:ascii="Arial" w:hAnsi="Arial" w:cs="Arial"/>
          <w:sz w:val="24"/>
          <w:szCs w:val="24"/>
        </w:rPr>
        <w:t>s</w:t>
      </w:r>
      <w:r w:rsidRPr="008211E6">
        <w:rPr>
          <w:rFonts w:ascii="Arial" w:hAnsi="Arial" w:cs="Arial"/>
          <w:sz w:val="24"/>
          <w:szCs w:val="24"/>
        </w:rPr>
        <w:t xml:space="preserve">ervice may use </w:t>
      </w:r>
      <w:r w:rsidR="00EE2FF3">
        <w:rPr>
          <w:rFonts w:ascii="Arial" w:hAnsi="Arial" w:cs="Arial"/>
          <w:sz w:val="24"/>
          <w:szCs w:val="24"/>
        </w:rPr>
        <w:t>c</w:t>
      </w:r>
      <w:r w:rsidRPr="008211E6">
        <w:rPr>
          <w:rFonts w:ascii="Arial" w:hAnsi="Arial" w:cs="Arial"/>
          <w:sz w:val="24"/>
          <w:szCs w:val="24"/>
        </w:rPr>
        <w:t>ookies.</w:t>
      </w:r>
    </w:p>
    <w:p w14:paraId="22F87F13" w14:textId="7B746A0F" w:rsidR="006B2616" w:rsidRDefault="00ED1864" w:rsidP="006B2616">
      <w:pPr>
        <w:pStyle w:val="ListBullet"/>
        <w:numPr>
          <w:ilvl w:val="0"/>
          <w:numId w:val="20"/>
        </w:numPr>
        <w:spacing w:after="0" w:line="240" w:lineRule="auto"/>
        <w:jc w:val="both"/>
        <w:rPr>
          <w:rFonts w:ascii="Arial" w:hAnsi="Arial" w:cs="Arial"/>
          <w:sz w:val="24"/>
          <w:szCs w:val="24"/>
        </w:rPr>
      </w:pPr>
      <w:r w:rsidRPr="006B2616">
        <w:rPr>
          <w:rFonts w:ascii="Arial" w:hAnsi="Arial" w:cs="Arial"/>
          <w:b/>
          <w:sz w:val="24"/>
          <w:szCs w:val="24"/>
        </w:rPr>
        <w:t xml:space="preserve">Flash </w:t>
      </w:r>
      <w:r w:rsidR="003C06F4" w:rsidRPr="006B2616">
        <w:rPr>
          <w:rFonts w:ascii="Arial" w:hAnsi="Arial" w:cs="Arial"/>
          <w:b/>
          <w:sz w:val="24"/>
          <w:szCs w:val="24"/>
        </w:rPr>
        <w:t>cookies.</w:t>
      </w:r>
      <w:r w:rsidR="003C06F4" w:rsidRPr="006B2616">
        <w:rPr>
          <w:rFonts w:ascii="Arial" w:hAnsi="Arial" w:cs="Arial"/>
          <w:sz w:val="24"/>
          <w:szCs w:val="24"/>
        </w:rPr>
        <w:t xml:space="preserve"> </w:t>
      </w:r>
      <w:r w:rsidRPr="006B2616">
        <w:rPr>
          <w:rFonts w:ascii="Arial" w:hAnsi="Arial" w:cs="Arial"/>
          <w:sz w:val="24"/>
          <w:szCs w:val="24"/>
        </w:rPr>
        <w:t xml:space="preserve">Certain features of </w:t>
      </w:r>
      <w:r w:rsidR="00EE2FF3">
        <w:rPr>
          <w:rFonts w:ascii="Arial" w:hAnsi="Arial" w:cs="Arial"/>
          <w:sz w:val="24"/>
          <w:szCs w:val="24"/>
        </w:rPr>
        <w:t>o</w:t>
      </w:r>
      <w:r w:rsidRPr="006B2616">
        <w:rPr>
          <w:rFonts w:ascii="Arial" w:hAnsi="Arial" w:cs="Arial"/>
          <w:sz w:val="24"/>
          <w:szCs w:val="24"/>
        </w:rPr>
        <w:t xml:space="preserve">ur </w:t>
      </w:r>
      <w:r w:rsidR="00EE2FF3">
        <w:rPr>
          <w:rFonts w:ascii="Arial" w:hAnsi="Arial" w:cs="Arial"/>
          <w:sz w:val="24"/>
          <w:szCs w:val="24"/>
        </w:rPr>
        <w:t>s</w:t>
      </w:r>
      <w:r w:rsidRPr="006B2616">
        <w:rPr>
          <w:rFonts w:ascii="Arial" w:hAnsi="Arial" w:cs="Arial"/>
          <w:sz w:val="24"/>
          <w:szCs w:val="24"/>
        </w:rPr>
        <w:t xml:space="preserve">ervice may use local stored objects (or Flash Cookies) to collect and store information about </w:t>
      </w:r>
      <w:r w:rsidR="00EE2FF3">
        <w:rPr>
          <w:rFonts w:ascii="Arial" w:hAnsi="Arial" w:cs="Arial"/>
          <w:sz w:val="24"/>
          <w:szCs w:val="24"/>
        </w:rPr>
        <w:t>y</w:t>
      </w:r>
      <w:r w:rsidRPr="006B2616">
        <w:rPr>
          <w:rFonts w:ascii="Arial" w:hAnsi="Arial" w:cs="Arial"/>
          <w:sz w:val="24"/>
          <w:szCs w:val="24"/>
        </w:rPr>
        <w:t xml:space="preserve">our preferences or </w:t>
      </w:r>
      <w:r w:rsidR="00EE2FF3">
        <w:rPr>
          <w:rFonts w:ascii="Arial" w:hAnsi="Arial" w:cs="Arial"/>
          <w:sz w:val="24"/>
          <w:szCs w:val="24"/>
        </w:rPr>
        <w:t>y</w:t>
      </w:r>
      <w:r w:rsidRPr="006B2616">
        <w:rPr>
          <w:rFonts w:ascii="Arial" w:hAnsi="Arial" w:cs="Arial"/>
          <w:sz w:val="24"/>
          <w:szCs w:val="24"/>
        </w:rPr>
        <w:t xml:space="preserve">our activity on </w:t>
      </w:r>
      <w:r w:rsidR="00EE2FF3">
        <w:rPr>
          <w:rFonts w:ascii="Arial" w:hAnsi="Arial" w:cs="Arial"/>
          <w:sz w:val="24"/>
          <w:szCs w:val="24"/>
        </w:rPr>
        <w:t>o</w:t>
      </w:r>
      <w:r w:rsidRPr="006B2616">
        <w:rPr>
          <w:rFonts w:ascii="Arial" w:hAnsi="Arial" w:cs="Arial"/>
          <w:sz w:val="24"/>
          <w:szCs w:val="24"/>
        </w:rPr>
        <w:t xml:space="preserve">ur </w:t>
      </w:r>
      <w:r w:rsidR="00EE2FF3">
        <w:rPr>
          <w:rFonts w:ascii="Arial" w:hAnsi="Arial" w:cs="Arial"/>
          <w:sz w:val="24"/>
          <w:szCs w:val="24"/>
        </w:rPr>
        <w:t>s</w:t>
      </w:r>
      <w:r w:rsidRPr="006B2616">
        <w:rPr>
          <w:rFonts w:ascii="Arial" w:hAnsi="Arial" w:cs="Arial"/>
          <w:sz w:val="24"/>
          <w:szCs w:val="24"/>
        </w:rPr>
        <w:t>ervice.</w:t>
      </w:r>
      <w:r w:rsidR="00FA6E16" w:rsidRPr="006B2616">
        <w:rPr>
          <w:rFonts w:ascii="Arial" w:hAnsi="Arial" w:cs="Arial"/>
          <w:sz w:val="24"/>
          <w:szCs w:val="24"/>
        </w:rPr>
        <w:t xml:space="preserve">  </w:t>
      </w:r>
      <w:r w:rsidRPr="006B2616">
        <w:rPr>
          <w:rFonts w:ascii="Arial" w:hAnsi="Arial" w:cs="Arial"/>
          <w:sz w:val="24"/>
          <w:szCs w:val="24"/>
        </w:rPr>
        <w:t xml:space="preserve">Flash </w:t>
      </w:r>
      <w:r w:rsidR="00EE2FF3">
        <w:rPr>
          <w:rFonts w:ascii="Arial" w:hAnsi="Arial" w:cs="Arial"/>
          <w:sz w:val="24"/>
          <w:szCs w:val="24"/>
        </w:rPr>
        <w:t>c</w:t>
      </w:r>
      <w:r w:rsidRPr="006B2616">
        <w:rPr>
          <w:rFonts w:ascii="Arial" w:hAnsi="Arial" w:cs="Arial"/>
          <w:sz w:val="24"/>
          <w:szCs w:val="24"/>
        </w:rPr>
        <w:t xml:space="preserve">ookies are not managed by the same browser settings as those used for </w:t>
      </w:r>
      <w:r w:rsidR="00EE2FF3">
        <w:rPr>
          <w:rFonts w:ascii="Arial" w:hAnsi="Arial" w:cs="Arial"/>
          <w:sz w:val="24"/>
          <w:szCs w:val="24"/>
        </w:rPr>
        <w:t>b</w:t>
      </w:r>
      <w:r w:rsidRPr="006B2616">
        <w:rPr>
          <w:rFonts w:ascii="Arial" w:hAnsi="Arial" w:cs="Arial"/>
          <w:sz w:val="24"/>
          <w:szCs w:val="24"/>
        </w:rPr>
        <w:t xml:space="preserve">rowser </w:t>
      </w:r>
      <w:r w:rsidR="00EE2FF3">
        <w:rPr>
          <w:rFonts w:ascii="Arial" w:hAnsi="Arial" w:cs="Arial"/>
          <w:sz w:val="24"/>
          <w:szCs w:val="24"/>
        </w:rPr>
        <w:t>c</w:t>
      </w:r>
      <w:r w:rsidRPr="006B2616">
        <w:rPr>
          <w:rFonts w:ascii="Arial" w:hAnsi="Arial" w:cs="Arial"/>
          <w:sz w:val="24"/>
          <w:szCs w:val="24"/>
        </w:rPr>
        <w:t>ookies.</w:t>
      </w:r>
      <w:r w:rsidR="00FA6E16" w:rsidRPr="006B2616">
        <w:rPr>
          <w:rFonts w:ascii="Arial" w:hAnsi="Arial" w:cs="Arial"/>
          <w:sz w:val="24"/>
          <w:szCs w:val="24"/>
        </w:rPr>
        <w:t xml:space="preserve"> </w:t>
      </w:r>
      <w:r w:rsidR="00915417" w:rsidRPr="006B2616">
        <w:rPr>
          <w:rFonts w:ascii="Arial" w:hAnsi="Arial" w:cs="Arial"/>
          <w:sz w:val="24"/>
          <w:szCs w:val="24"/>
        </w:rPr>
        <w:t xml:space="preserve"> </w:t>
      </w:r>
      <w:r w:rsidRPr="006B2616">
        <w:rPr>
          <w:rFonts w:ascii="Arial" w:hAnsi="Arial" w:cs="Arial"/>
          <w:sz w:val="24"/>
          <w:szCs w:val="24"/>
        </w:rPr>
        <w:t xml:space="preserve">For more information on how </w:t>
      </w:r>
      <w:r w:rsidR="00EE2FF3">
        <w:rPr>
          <w:rFonts w:ascii="Arial" w:hAnsi="Arial" w:cs="Arial"/>
          <w:sz w:val="24"/>
          <w:szCs w:val="24"/>
        </w:rPr>
        <w:t>y</w:t>
      </w:r>
      <w:r w:rsidRPr="006B2616">
        <w:rPr>
          <w:rFonts w:ascii="Arial" w:hAnsi="Arial" w:cs="Arial"/>
          <w:sz w:val="24"/>
          <w:szCs w:val="24"/>
        </w:rPr>
        <w:t xml:space="preserve">ou can delete </w:t>
      </w:r>
      <w:r w:rsidR="00EE2FF3">
        <w:rPr>
          <w:rFonts w:ascii="Arial" w:hAnsi="Arial" w:cs="Arial"/>
          <w:sz w:val="24"/>
          <w:szCs w:val="24"/>
        </w:rPr>
        <w:t>f</w:t>
      </w:r>
      <w:r w:rsidRPr="006B2616">
        <w:rPr>
          <w:rFonts w:ascii="Arial" w:hAnsi="Arial" w:cs="Arial"/>
          <w:sz w:val="24"/>
          <w:szCs w:val="24"/>
        </w:rPr>
        <w:t xml:space="preserve">lash </w:t>
      </w:r>
      <w:r w:rsidR="00EE2FF3">
        <w:rPr>
          <w:rFonts w:ascii="Arial" w:hAnsi="Arial" w:cs="Arial"/>
          <w:sz w:val="24"/>
          <w:szCs w:val="24"/>
        </w:rPr>
        <w:t>c</w:t>
      </w:r>
      <w:r w:rsidRPr="006B2616">
        <w:rPr>
          <w:rFonts w:ascii="Arial" w:hAnsi="Arial" w:cs="Arial"/>
          <w:sz w:val="24"/>
          <w:szCs w:val="24"/>
        </w:rPr>
        <w:t xml:space="preserve">ookies, please read "Where can I change the settings for disabling, or deleting local shared objects?" available at </w:t>
      </w:r>
      <w:hyperlink r:id="rId14" w:anchor="main_Where_can_I_change_the_settings_for_disabling__or_deleting_local_shared_objects_" w:history="1">
        <w:r w:rsidR="00537AE7" w:rsidRPr="006B2616">
          <w:rPr>
            <w:rStyle w:val="Hyperlink"/>
            <w:rFonts w:ascii="Arial" w:hAnsi="Arial" w:cs="Arial"/>
            <w:sz w:val="24"/>
            <w:szCs w:val="24"/>
          </w:rPr>
          <w:t>https://helpx.adobe.com/flash-player/kb/disable-local-shared-objects-flash.html</w:t>
        </w:r>
      </w:hyperlink>
    </w:p>
    <w:p w14:paraId="4D25056B" w14:textId="5A627E02" w:rsidR="006C1EFA" w:rsidRPr="006B2616" w:rsidRDefault="00ED1864" w:rsidP="006B2616">
      <w:pPr>
        <w:pStyle w:val="ListBullet"/>
        <w:numPr>
          <w:ilvl w:val="0"/>
          <w:numId w:val="20"/>
        </w:numPr>
        <w:spacing w:after="0" w:line="240" w:lineRule="auto"/>
        <w:jc w:val="both"/>
        <w:rPr>
          <w:rFonts w:ascii="Arial" w:hAnsi="Arial" w:cs="Arial"/>
          <w:sz w:val="24"/>
          <w:szCs w:val="24"/>
        </w:rPr>
      </w:pPr>
      <w:r w:rsidRPr="006B2616">
        <w:rPr>
          <w:rFonts w:ascii="Arial" w:hAnsi="Arial" w:cs="Arial"/>
          <w:b/>
          <w:sz w:val="24"/>
          <w:szCs w:val="24"/>
        </w:rPr>
        <w:t xml:space="preserve">Web </w:t>
      </w:r>
      <w:r w:rsidR="003C06F4" w:rsidRPr="006B2616">
        <w:rPr>
          <w:rFonts w:ascii="Arial" w:hAnsi="Arial" w:cs="Arial"/>
          <w:b/>
          <w:sz w:val="24"/>
          <w:szCs w:val="24"/>
        </w:rPr>
        <w:t>beacons.</w:t>
      </w:r>
      <w:r w:rsidR="003C06F4" w:rsidRPr="006B2616">
        <w:rPr>
          <w:rFonts w:ascii="Arial" w:hAnsi="Arial" w:cs="Arial"/>
          <w:sz w:val="24"/>
          <w:szCs w:val="24"/>
        </w:rPr>
        <w:t xml:space="preserve"> </w:t>
      </w:r>
      <w:r w:rsidRPr="006B2616">
        <w:rPr>
          <w:rFonts w:ascii="Arial" w:hAnsi="Arial" w:cs="Arial"/>
          <w:sz w:val="24"/>
          <w:szCs w:val="24"/>
        </w:rPr>
        <w:t xml:space="preserve">Certain sections of </w:t>
      </w:r>
      <w:r w:rsidR="00EE2FF3">
        <w:rPr>
          <w:rFonts w:ascii="Arial" w:hAnsi="Arial" w:cs="Arial"/>
          <w:sz w:val="24"/>
          <w:szCs w:val="24"/>
        </w:rPr>
        <w:t>o</w:t>
      </w:r>
      <w:r w:rsidRPr="006B2616">
        <w:rPr>
          <w:rFonts w:ascii="Arial" w:hAnsi="Arial" w:cs="Arial"/>
          <w:sz w:val="24"/>
          <w:szCs w:val="24"/>
        </w:rPr>
        <w:t xml:space="preserve">ur </w:t>
      </w:r>
      <w:r w:rsidR="00EE2FF3">
        <w:rPr>
          <w:rFonts w:ascii="Arial" w:hAnsi="Arial" w:cs="Arial"/>
          <w:sz w:val="24"/>
          <w:szCs w:val="24"/>
        </w:rPr>
        <w:t>s</w:t>
      </w:r>
      <w:r w:rsidRPr="006B2616">
        <w:rPr>
          <w:rFonts w:ascii="Arial" w:hAnsi="Arial" w:cs="Arial"/>
          <w:sz w:val="24"/>
          <w:szCs w:val="24"/>
        </w:rPr>
        <w:t xml:space="preserve">ervice and </w:t>
      </w:r>
      <w:r w:rsidR="00EE2FF3">
        <w:rPr>
          <w:rFonts w:ascii="Arial" w:hAnsi="Arial" w:cs="Arial"/>
          <w:sz w:val="24"/>
          <w:szCs w:val="24"/>
        </w:rPr>
        <w:t>o</w:t>
      </w:r>
      <w:r w:rsidRPr="006B2616">
        <w:rPr>
          <w:rFonts w:ascii="Arial" w:hAnsi="Arial" w:cs="Arial"/>
          <w:sz w:val="24"/>
          <w:szCs w:val="24"/>
        </w:rPr>
        <w:t>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5A3E175C" w14:textId="77777777" w:rsidR="003A4D9D" w:rsidRDefault="003A4D9D" w:rsidP="00EB6D0F">
      <w:pPr>
        <w:spacing w:after="0" w:line="240" w:lineRule="auto"/>
        <w:jc w:val="both"/>
        <w:rPr>
          <w:rFonts w:ascii="Arial" w:hAnsi="Arial" w:cs="Arial"/>
          <w:sz w:val="24"/>
          <w:szCs w:val="24"/>
        </w:rPr>
      </w:pPr>
    </w:p>
    <w:p w14:paraId="204DC7F1" w14:textId="3160E854" w:rsidR="006C1EFA" w:rsidRPr="008211E6" w:rsidRDefault="00ED1864" w:rsidP="00EB6D0F">
      <w:pPr>
        <w:spacing w:after="0" w:line="240" w:lineRule="auto"/>
        <w:jc w:val="both"/>
        <w:rPr>
          <w:rFonts w:ascii="Arial" w:hAnsi="Arial" w:cs="Arial"/>
          <w:sz w:val="24"/>
          <w:szCs w:val="24"/>
        </w:rPr>
      </w:pPr>
      <w:r w:rsidRPr="008211E6">
        <w:rPr>
          <w:rFonts w:ascii="Arial" w:hAnsi="Arial" w:cs="Arial"/>
          <w:sz w:val="24"/>
          <w:szCs w:val="24"/>
        </w:rPr>
        <w:t>Cookies can be "</w:t>
      </w:r>
      <w:r w:rsidR="000346B9">
        <w:rPr>
          <w:rFonts w:ascii="Arial" w:hAnsi="Arial" w:cs="Arial"/>
          <w:sz w:val="24"/>
          <w:szCs w:val="24"/>
        </w:rPr>
        <w:t>p</w:t>
      </w:r>
      <w:r w:rsidRPr="008211E6">
        <w:rPr>
          <w:rFonts w:ascii="Arial" w:hAnsi="Arial" w:cs="Arial"/>
          <w:sz w:val="24"/>
          <w:szCs w:val="24"/>
        </w:rPr>
        <w:t>ersistent" or "</w:t>
      </w:r>
      <w:r w:rsidR="000346B9">
        <w:rPr>
          <w:rFonts w:ascii="Arial" w:hAnsi="Arial" w:cs="Arial"/>
          <w:sz w:val="24"/>
          <w:szCs w:val="24"/>
        </w:rPr>
        <w:t>s</w:t>
      </w:r>
      <w:r w:rsidRPr="008211E6">
        <w:rPr>
          <w:rFonts w:ascii="Arial" w:hAnsi="Arial" w:cs="Arial"/>
          <w:sz w:val="24"/>
          <w:szCs w:val="24"/>
        </w:rPr>
        <w:t xml:space="preserve">ession" </w:t>
      </w:r>
      <w:r w:rsidR="000346B9">
        <w:rPr>
          <w:rFonts w:ascii="Arial" w:hAnsi="Arial" w:cs="Arial"/>
          <w:sz w:val="24"/>
          <w:szCs w:val="24"/>
        </w:rPr>
        <w:t>c</w:t>
      </w:r>
      <w:r w:rsidRPr="008211E6">
        <w:rPr>
          <w:rFonts w:ascii="Arial" w:hAnsi="Arial" w:cs="Arial"/>
          <w:sz w:val="24"/>
          <w:szCs w:val="24"/>
        </w:rPr>
        <w:t>ookies.</w:t>
      </w:r>
      <w:r w:rsidR="00F8477D">
        <w:rPr>
          <w:rFonts w:ascii="Arial" w:hAnsi="Arial" w:cs="Arial"/>
          <w:sz w:val="24"/>
          <w:szCs w:val="24"/>
        </w:rPr>
        <w:t xml:space="preserve">  </w:t>
      </w:r>
      <w:r w:rsidRPr="008211E6">
        <w:rPr>
          <w:rFonts w:ascii="Arial" w:hAnsi="Arial" w:cs="Arial"/>
          <w:sz w:val="24"/>
          <w:szCs w:val="24"/>
        </w:rPr>
        <w:t xml:space="preserve">Persistent </w:t>
      </w:r>
      <w:r w:rsidR="000346B9">
        <w:rPr>
          <w:rFonts w:ascii="Arial" w:hAnsi="Arial" w:cs="Arial"/>
          <w:sz w:val="24"/>
          <w:szCs w:val="24"/>
        </w:rPr>
        <w:t>c</w:t>
      </w:r>
      <w:r w:rsidRPr="008211E6">
        <w:rPr>
          <w:rFonts w:ascii="Arial" w:hAnsi="Arial" w:cs="Arial"/>
          <w:sz w:val="24"/>
          <w:szCs w:val="24"/>
        </w:rPr>
        <w:t xml:space="preserve">ookies remain on </w:t>
      </w:r>
      <w:r w:rsidR="000346B9">
        <w:rPr>
          <w:rFonts w:ascii="Arial" w:hAnsi="Arial" w:cs="Arial"/>
          <w:sz w:val="24"/>
          <w:szCs w:val="24"/>
        </w:rPr>
        <w:t>y</w:t>
      </w:r>
      <w:r w:rsidRPr="008211E6">
        <w:rPr>
          <w:rFonts w:ascii="Arial" w:hAnsi="Arial" w:cs="Arial"/>
          <w:sz w:val="24"/>
          <w:szCs w:val="24"/>
        </w:rPr>
        <w:t xml:space="preserve">our personal computer or mobile device when </w:t>
      </w:r>
      <w:r w:rsidR="000346B9">
        <w:rPr>
          <w:rFonts w:ascii="Arial" w:hAnsi="Arial" w:cs="Arial"/>
          <w:sz w:val="24"/>
          <w:szCs w:val="24"/>
        </w:rPr>
        <w:t>y</w:t>
      </w:r>
      <w:r w:rsidRPr="008211E6">
        <w:rPr>
          <w:rFonts w:ascii="Arial" w:hAnsi="Arial" w:cs="Arial"/>
          <w:sz w:val="24"/>
          <w:szCs w:val="24"/>
        </w:rPr>
        <w:t xml:space="preserve">ou go offline, while </w:t>
      </w:r>
      <w:r w:rsidR="000346B9">
        <w:rPr>
          <w:rFonts w:ascii="Arial" w:hAnsi="Arial" w:cs="Arial"/>
          <w:sz w:val="24"/>
          <w:szCs w:val="24"/>
        </w:rPr>
        <w:t>s</w:t>
      </w:r>
      <w:r w:rsidRPr="008211E6">
        <w:rPr>
          <w:rFonts w:ascii="Arial" w:hAnsi="Arial" w:cs="Arial"/>
          <w:sz w:val="24"/>
          <w:szCs w:val="24"/>
        </w:rPr>
        <w:t xml:space="preserve">ession </w:t>
      </w:r>
      <w:r w:rsidR="000346B9">
        <w:rPr>
          <w:rFonts w:ascii="Arial" w:hAnsi="Arial" w:cs="Arial"/>
          <w:sz w:val="24"/>
          <w:szCs w:val="24"/>
        </w:rPr>
        <w:t>c</w:t>
      </w:r>
      <w:r w:rsidRPr="008211E6">
        <w:rPr>
          <w:rFonts w:ascii="Arial" w:hAnsi="Arial" w:cs="Arial"/>
          <w:sz w:val="24"/>
          <w:szCs w:val="24"/>
        </w:rPr>
        <w:t xml:space="preserve">ookies are deleted as soon as </w:t>
      </w:r>
      <w:r w:rsidR="000346B9">
        <w:rPr>
          <w:rFonts w:ascii="Arial" w:hAnsi="Arial" w:cs="Arial"/>
          <w:sz w:val="24"/>
          <w:szCs w:val="24"/>
        </w:rPr>
        <w:t>y</w:t>
      </w:r>
      <w:r w:rsidRPr="008211E6">
        <w:rPr>
          <w:rFonts w:ascii="Arial" w:hAnsi="Arial" w:cs="Arial"/>
          <w:sz w:val="24"/>
          <w:szCs w:val="24"/>
        </w:rPr>
        <w:t xml:space="preserve">ou close </w:t>
      </w:r>
      <w:r w:rsidR="000346B9">
        <w:rPr>
          <w:rFonts w:ascii="Arial" w:hAnsi="Arial" w:cs="Arial"/>
          <w:sz w:val="24"/>
          <w:szCs w:val="24"/>
        </w:rPr>
        <w:t>y</w:t>
      </w:r>
      <w:r w:rsidRPr="008211E6">
        <w:rPr>
          <w:rFonts w:ascii="Arial" w:hAnsi="Arial" w:cs="Arial"/>
          <w:sz w:val="24"/>
          <w:szCs w:val="24"/>
        </w:rPr>
        <w:t>our web browser.</w:t>
      </w:r>
      <w:r w:rsidR="00F8477D">
        <w:rPr>
          <w:rFonts w:ascii="Arial" w:hAnsi="Arial" w:cs="Arial"/>
          <w:sz w:val="24"/>
          <w:szCs w:val="24"/>
        </w:rPr>
        <w:t xml:space="preserve">  </w:t>
      </w:r>
      <w:r w:rsidRPr="008211E6">
        <w:rPr>
          <w:rFonts w:ascii="Arial" w:hAnsi="Arial" w:cs="Arial"/>
          <w:sz w:val="24"/>
          <w:szCs w:val="24"/>
        </w:rPr>
        <w:t xml:space="preserve">Learn more about cookies: </w:t>
      </w:r>
      <w:hyperlink r:id="rId15">
        <w:r w:rsidRPr="008211E6">
          <w:rPr>
            <w:rFonts w:ascii="Arial" w:hAnsi="Arial" w:cs="Arial"/>
            <w:sz w:val="24"/>
            <w:szCs w:val="24"/>
          </w:rPr>
          <w:t xml:space="preserve">What </w:t>
        </w:r>
        <w:r w:rsidR="000346B9">
          <w:rPr>
            <w:rFonts w:ascii="Arial" w:hAnsi="Arial" w:cs="Arial"/>
            <w:sz w:val="24"/>
            <w:szCs w:val="24"/>
          </w:rPr>
          <w:t>a</w:t>
        </w:r>
        <w:r w:rsidRPr="008211E6">
          <w:rPr>
            <w:rFonts w:ascii="Arial" w:hAnsi="Arial" w:cs="Arial"/>
            <w:sz w:val="24"/>
            <w:szCs w:val="24"/>
          </w:rPr>
          <w:t xml:space="preserve">re </w:t>
        </w:r>
        <w:r w:rsidR="000346B9">
          <w:rPr>
            <w:rFonts w:ascii="Arial" w:hAnsi="Arial" w:cs="Arial"/>
            <w:sz w:val="24"/>
            <w:szCs w:val="24"/>
          </w:rPr>
          <w:t>c</w:t>
        </w:r>
        <w:r w:rsidRPr="008211E6">
          <w:rPr>
            <w:rFonts w:ascii="Arial" w:hAnsi="Arial" w:cs="Arial"/>
            <w:sz w:val="24"/>
            <w:szCs w:val="24"/>
          </w:rPr>
          <w:t>ookies?</w:t>
        </w:r>
      </w:hyperlink>
      <w:r w:rsidRPr="008211E6">
        <w:rPr>
          <w:rFonts w:ascii="Arial" w:hAnsi="Arial" w:cs="Arial"/>
          <w:sz w:val="24"/>
          <w:szCs w:val="24"/>
        </w:rPr>
        <w:t>.</w:t>
      </w:r>
    </w:p>
    <w:p w14:paraId="62FC3BDF" w14:textId="47EC0BF1" w:rsidR="006C1EFA" w:rsidRPr="008211E6"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We use both </w:t>
      </w:r>
      <w:r w:rsidR="00296A59">
        <w:rPr>
          <w:rFonts w:ascii="Arial" w:hAnsi="Arial" w:cs="Arial"/>
          <w:sz w:val="24"/>
          <w:szCs w:val="24"/>
        </w:rPr>
        <w:t>p</w:t>
      </w:r>
      <w:r w:rsidRPr="008211E6">
        <w:rPr>
          <w:rFonts w:ascii="Arial" w:hAnsi="Arial" w:cs="Arial"/>
          <w:sz w:val="24"/>
          <w:szCs w:val="24"/>
        </w:rPr>
        <w:t>ersistent</w:t>
      </w:r>
      <w:r w:rsidR="00296A59">
        <w:rPr>
          <w:rFonts w:ascii="Arial" w:hAnsi="Arial" w:cs="Arial"/>
          <w:sz w:val="24"/>
          <w:szCs w:val="24"/>
        </w:rPr>
        <w:t xml:space="preserve"> and session</w:t>
      </w:r>
      <w:r w:rsidRPr="008211E6">
        <w:rPr>
          <w:rFonts w:ascii="Arial" w:hAnsi="Arial" w:cs="Arial"/>
          <w:sz w:val="24"/>
          <w:szCs w:val="24"/>
        </w:rPr>
        <w:t xml:space="preserve"> Cookies for the purposes set out below:</w:t>
      </w:r>
    </w:p>
    <w:p w14:paraId="0E300F0E" w14:textId="77777777" w:rsidR="00662FBB" w:rsidRDefault="00662FBB" w:rsidP="00662FBB">
      <w:pPr>
        <w:pStyle w:val="ListParagraph"/>
        <w:spacing w:after="0" w:line="240" w:lineRule="auto"/>
        <w:ind w:left="0"/>
        <w:jc w:val="both"/>
        <w:rPr>
          <w:rFonts w:ascii="Arial" w:hAnsi="Arial" w:cs="Arial"/>
          <w:b/>
          <w:sz w:val="24"/>
          <w:szCs w:val="24"/>
        </w:rPr>
      </w:pPr>
    </w:p>
    <w:p w14:paraId="0191B341" w14:textId="3BBAF404" w:rsidR="006C1EFA" w:rsidRPr="008211E6" w:rsidRDefault="00ED1864" w:rsidP="00662FBB">
      <w:pPr>
        <w:pStyle w:val="ListParagraph"/>
        <w:spacing w:after="0" w:line="240" w:lineRule="auto"/>
        <w:ind w:left="0"/>
        <w:jc w:val="both"/>
        <w:rPr>
          <w:rFonts w:ascii="Arial" w:hAnsi="Arial" w:cs="Arial"/>
          <w:sz w:val="24"/>
          <w:szCs w:val="24"/>
        </w:rPr>
      </w:pPr>
      <w:r w:rsidRPr="008211E6">
        <w:rPr>
          <w:rFonts w:ascii="Arial" w:hAnsi="Arial" w:cs="Arial"/>
          <w:b/>
          <w:sz w:val="24"/>
          <w:szCs w:val="24"/>
        </w:rPr>
        <w:t>Necessary / Essential</w:t>
      </w:r>
      <w:r w:rsidR="003C06F4" w:rsidRPr="008211E6">
        <w:rPr>
          <w:rFonts w:ascii="Arial" w:hAnsi="Arial" w:cs="Arial"/>
          <w:b/>
          <w:sz w:val="24"/>
          <w:szCs w:val="24"/>
        </w:rPr>
        <w:t xml:space="preserve"> cookies</w:t>
      </w:r>
    </w:p>
    <w:p w14:paraId="4D9684E7" w14:textId="77777777" w:rsidR="006C1EFA" w:rsidRPr="008211E6" w:rsidRDefault="00ED1864" w:rsidP="00662FBB">
      <w:pPr>
        <w:pStyle w:val="ListParagraph"/>
        <w:spacing w:after="0" w:line="240" w:lineRule="auto"/>
        <w:ind w:left="0"/>
        <w:jc w:val="both"/>
        <w:rPr>
          <w:rFonts w:ascii="Arial" w:hAnsi="Arial" w:cs="Arial"/>
          <w:sz w:val="24"/>
          <w:szCs w:val="24"/>
        </w:rPr>
      </w:pPr>
      <w:r w:rsidRPr="008211E6">
        <w:rPr>
          <w:rFonts w:ascii="Arial" w:hAnsi="Arial" w:cs="Arial"/>
          <w:sz w:val="24"/>
          <w:szCs w:val="24"/>
        </w:rPr>
        <w:t>Type: Session Cookies</w:t>
      </w:r>
    </w:p>
    <w:p w14:paraId="227565EA" w14:textId="77777777" w:rsidR="006C1EFA" w:rsidRPr="008211E6" w:rsidRDefault="00ED1864" w:rsidP="00662FBB">
      <w:pPr>
        <w:pStyle w:val="ListParagraph"/>
        <w:spacing w:after="0" w:line="240" w:lineRule="auto"/>
        <w:ind w:left="0"/>
        <w:jc w:val="both"/>
        <w:rPr>
          <w:rFonts w:ascii="Arial" w:hAnsi="Arial" w:cs="Arial"/>
          <w:sz w:val="24"/>
          <w:szCs w:val="24"/>
        </w:rPr>
      </w:pPr>
      <w:r w:rsidRPr="008211E6">
        <w:rPr>
          <w:rFonts w:ascii="Arial" w:hAnsi="Arial" w:cs="Arial"/>
          <w:sz w:val="24"/>
          <w:szCs w:val="24"/>
        </w:rPr>
        <w:t xml:space="preserve">Administered by: </w:t>
      </w:r>
      <w:proofErr w:type="gramStart"/>
      <w:r w:rsidRPr="008211E6">
        <w:rPr>
          <w:rFonts w:ascii="Arial" w:hAnsi="Arial" w:cs="Arial"/>
          <w:sz w:val="24"/>
          <w:szCs w:val="24"/>
        </w:rPr>
        <w:t>Us</w:t>
      </w:r>
      <w:proofErr w:type="gramEnd"/>
    </w:p>
    <w:p w14:paraId="0CD398B4" w14:textId="4DD293A2" w:rsidR="006C1EFA" w:rsidRPr="008211E6" w:rsidRDefault="00ED1864" w:rsidP="00662FBB">
      <w:pPr>
        <w:pStyle w:val="ListParagraph"/>
        <w:spacing w:after="0" w:line="240" w:lineRule="auto"/>
        <w:ind w:left="0"/>
        <w:jc w:val="both"/>
        <w:rPr>
          <w:rFonts w:ascii="Arial" w:hAnsi="Arial" w:cs="Arial"/>
          <w:sz w:val="24"/>
          <w:szCs w:val="24"/>
        </w:rPr>
      </w:pPr>
      <w:r w:rsidRPr="008211E6">
        <w:rPr>
          <w:rFonts w:ascii="Arial" w:hAnsi="Arial" w:cs="Arial"/>
          <w:sz w:val="24"/>
          <w:szCs w:val="24"/>
        </w:rPr>
        <w:t xml:space="preserve">Purpose: These </w:t>
      </w:r>
      <w:r w:rsidR="00296A59">
        <w:rPr>
          <w:rFonts w:ascii="Arial" w:hAnsi="Arial" w:cs="Arial"/>
          <w:sz w:val="24"/>
          <w:szCs w:val="24"/>
        </w:rPr>
        <w:t>c</w:t>
      </w:r>
      <w:r w:rsidRPr="008211E6">
        <w:rPr>
          <w:rFonts w:ascii="Arial" w:hAnsi="Arial" w:cs="Arial"/>
          <w:sz w:val="24"/>
          <w:szCs w:val="24"/>
        </w:rPr>
        <w:t xml:space="preserve">ookies are essential to provide </w:t>
      </w:r>
      <w:r w:rsidR="00296A59">
        <w:rPr>
          <w:rFonts w:ascii="Arial" w:hAnsi="Arial" w:cs="Arial"/>
          <w:sz w:val="24"/>
          <w:szCs w:val="24"/>
        </w:rPr>
        <w:t>y</w:t>
      </w:r>
      <w:r w:rsidRPr="008211E6">
        <w:rPr>
          <w:rFonts w:ascii="Arial" w:hAnsi="Arial" w:cs="Arial"/>
          <w:sz w:val="24"/>
          <w:szCs w:val="24"/>
        </w:rPr>
        <w:t xml:space="preserve">ou with services available through the </w:t>
      </w:r>
      <w:r w:rsidR="00296A59">
        <w:rPr>
          <w:rFonts w:ascii="Arial" w:hAnsi="Arial" w:cs="Arial"/>
          <w:sz w:val="24"/>
          <w:szCs w:val="24"/>
        </w:rPr>
        <w:t>w</w:t>
      </w:r>
      <w:r w:rsidRPr="008211E6">
        <w:rPr>
          <w:rFonts w:ascii="Arial" w:hAnsi="Arial" w:cs="Arial"/>
          <w:sz w:val="24"/>
          <w:szCs w:val="24"/>
        </w:rPr>
        <w:t xml:space="preserve">ebsite and to enable </w:t>
      </w:r>
      <w:r w:rsidR="00296A59">
        <w:rPr>
          <w:rFonts w:ascii="Arial" w:hAnsi="Arial" w:cs="Arial"/>
          <w:sz w:val="24"/>
          <w:szCs w:val="24"/>
        </w:rPr>
        <w:t>y</w:t>
      </w:r>
      <w:r w:rsidRPr="008211E6">
        <w:rPr>
          <w:rFonts w:ascii="Arial" w:hAnsi="Arial" w:cs="Arial"/>
          <w:sz w:val="24"/>
          <w:szCs w:val="24"/>
        </w:rPr>
        <w:t xml:space="preserve">ou to use some of its features. They help to authenticate users and prevent fraudulent use of user accounts </w:t>
      </w:r>
      <w:r w:rsidR="00296A59">
        <w:rPr>
          <w:rFonts w:ascii="Arial" w:hAnsi="Arial" w:cs="Arial"/>
          <w:sz w:val="24"/>
          <w:szCs w:val="24"/>
        </w:rPr>
        <w:t>w</w:t>
      </w:r>
      <w:r w:rsidRPr="008211E6">
        <w:rPr>
          <w:rFonts w:ascii="Arial" w:hAnsi="Arial" w:cs="Arial"/>
          <w:sz w:val="24"/>
          <w:szCs w:val="24"/>
        </w:rPr>
        <w:t xml:space="preserve">ithout these </w:t>
      </w:r>
      <w:r w:rsidR="00296A59">
        <w:rPr>
          <w:rFonts w:ascii="Arial" w:hAnsi="Arial" w:cs="Arial"/>
          <w:sz w:val="24"/>
          <w:szCs w:val="24"/>
        </w:rPr>
        <w:t>c</w:t>
      </w:r>
      <w:r w:rsidRPr="008211E6">
        <w:rPr>
          <w:rFonts w:ascii="Arial" w:hAnsi="Arial" w:cs="Arial"/>
          <w:sz w:val="24"/>
          <w:szCs w:val="24"/>
        </w:rPr>
        <w:t xml:space="preserve">ookies, the services that </w:t>
      </w:r>
      <w:r w:rsidR="00296A59">
        <w:rPr>
          <w:rFonts w:ascii="Arial" w:hAnsi="Arial" w:cs="Arial"/>
          <w:sz w:val="24"/>
          <w:szCs w:val="24"/>
        </w:rPr>
        <w:t>y</w:t>
      </w:r>
      <w:r w:rsidRPr="008211E6">
        <w:rPr>
          <w:rFonts w:ascii="Arial" w:hAnsi="Arial" w:cs="Arial"/>
          <w:sz w:val="24"/>
          <w:szCs w:val="24"/>
        </w:rPr>
        <w:t xml:space="preserve">ou have asked for cannot be provided, and </w:t>
      </w:r>
      <w:r w:rsidR="00296A59">
        <w:rPr>
          <w:rFonts w:ascii="Arial" w:hAnsi="Arial" w:cs="Arial"/>
          <w:sz w:val="24"/>
          <w:szCs w:val="24"/>
        </w:rPr>
        <w:t>w</w:t>
      </w:r>
      <w:r w:rsidRPr="008211E6">
        <w:rPr>
          <w:rFonts w:ascii="Arial" w:hAnsi="Arial" w:cs="Arial"/>
          <w:sz w:val="24"/>
          <w:szCs w:val="24"/>
        </w:rPr>
        <w:t xml:space="preserve">e only use these </w:t>
      </w:r>
      <w:r w:rsidR="00296A59">
        <w:rPr>
          <w:rFonts w:ascii="Arial" w:hAnsi="Arial" w:cs="Arial"/>
          <w:sz w:val="24"/>
          <w:szCs w:val="24"/>
        </w:rPr>
        <w:t>c</w:t>
      </w:r>
      <w:r w:rsidRPr="008211E6">
        <w:rPr>
          <w:rFonts w:ascii="Arial" w:hAnsi="Arial" w:cs="Arial"/>
          <w:sz w:val="24"/>
          <w:szCs w:val="24"/>
        </w:rPr>
        <w:t xml:space="preserve">ookies to provide </w:t>
      </w:r>
      <w:r w:rsidR="00296A59">
        <w:rPr>
          <w:rFonts w:ascii="Arial" w:hAnsi="Arial" w:cs="Arial"/>
          <w:sz w:val="24"/>
          <w:szCs w:val="24"/>
        </w:rPr>
        <w:t>y</w:t>
      </w:r>
      <w:r w:rsidRPr="008211E6">
        <w:rPr>
          <w:rFonts w:ascii="Arial" w:hAnsi="Arial" w:cs="Arial"/>
          <w:sz w:val="24"/>
          <w:szCs w:val="24"/>
        </w:rPr>
        <w:t>ou with those services.</w:t>
      </w:r>
    </w:p>
    <w:p w14:paraId="2C95EAF0" w14:textId="523D43B5" w:rsidR="006C1EFA" w:rsidRPr="008211E6" w:rsidRDefault="00ED1864" w:rsidP="00662FBB">
      <w:pPr>
        <w:pStyle w:val="ListParagraph"/>
        <w:spacing w:after="0" w:line="240" w:lineRule="auto"/>
        <w:ind w:left="0"/>
        <w:jc w:val="both"/>
        <w:rPr>
          <w:rFonts w:ascii="Arial" w:hAnsi="Arial" w:cs="Arial"/>
          <w:sz w:val="24"/>
          <w:szCs w:val="24"/>
        </w:rPr>
      </w:pPr>
      <w:r w:rsidRPr="008211E6">
        <w:rPr>
          <w:rFonts w:ascii="Arial" w:hAnsi="Arial" w:cs="Arial"/>
          <w:b/>
          <w:sz w:val="24"/>
          <w:szCs w:val="24"/>
        </w:rPr>
        <w:t xml:space="preserve">Cookies </w:t>
      </w:r>
      <w:r w:rsidR="003C06F4" w:rsidRPr="008211E6">
        <w:rPr>
          <w:rFonts w:ascii="Arial" w:hAnsi="Arial" w:cs="Arial"/>
          <w:b/>
          <w:sz w:val="24"/>
          <w:szCs w:val="24"/>
        </w:rPr>
        <w:t>policy</w:t>
      </w:r>
      <w:r w:rsidRPr="008211E6">
        <w:rPr>
          <w:rFonts w:ascii="Arial" w:hAnsi="Arial" w:cs="Arial"/>
          <w:b/>
          <w:sz w:val="24"/>
          <w:szCs w:val="24"/>
        </w:rPr>
        <w:t xml:space="preserve"> / Notice </w:t>
      </w:r>
      <w:r w:rsidR="003C06F4" w:rsidRPr="008211E6">
        <w:rPr>
          <w:rFonts w:ascii="Arial" w:hAnsi="Arial" w:cs="Arial"/>
          <w:b/>
          <w:sz w:val="24"/>
          <w:szCs w:val="24"/>
        </w:rPr>
        <w:t>acceptance cookies</w:t>
      </w:r>
    </w:p>
    <w:p w14:paraId="0E62BFD9" w14:textId="77777777" w:rsidR="006C1EFA" w:rsidRPr="008211E6" w:rsidRDefault="00ED1864" w:rsidP="00662FBB">
      <w:pPr>
        <w:pStyle w:val="ListParagraph"/>
        <w:spacing w:after="0" w:line="240" w:lineRule="auto"/>
        <w:ind w:left="0"/>
        <w:jc w:val="both"/>
        <w:rPr>
          <w:rFonts w:ascii="Arial" w:hAnsi="Arial" w:cs="Arial"/>
          <w:sz w:val="24"/>
          <w:szCs w:val="24"/>
        </w:rPr>
      </w:pPr>
      <w:r w:rsidRPr="008211E6">
        <w:rPr>
          <w:rFonts w:ascii="Arial" w:hAnsi="Arial" w:cs="Arial"/>
          <w:sz w:val="24"/>
          <w:szCs w:val="24"/>
        </w:rPr>
        <w:t>Type: Persistent Cookies</w:t>
      </w:r>
    </w:p>
    <w:p w14:paraId="7D66A652" w14:textId="77777777" w:rsidR="006C1EFA" w:rsidRPr="008211E6" w:rsidRDefault="00ED1864" w:rsidP="00662FBB">
      <w:pPr>
        <w:pStyle w:val="ListParagraph"/>
        <w:spacing w:after="0" w:line="240" w:lineRule="auto"/>
        <w:ind w:left="0"/>
        <w:jc w:val="both"/>
        <w:rPr>
          <w:rFonts w:ascii="Arial" w:hAnsi="Arial" w:cs="Arial"/>
          <w:sz w:val="24"/>
          <w:szCs w:val="24"/>
        </w:rPr>
      </w:pPr>
      <w:r w:rsidRPr="008211E6">
        <w:rPr>
          <w:rFonts w:ascii="Arial" w:hAnsi="Arial" w:cs="Arial"/>
          <w:sz w:val="24"/>
          <w:szCs w:val="24"/>
        </w:rPr>
        <w:t xml:space="preserve">Administered by: </w:t>
      </w:r>
      <w:proofErr w:type="gramStart"/>
      <w:r w:rsidRPr="008211E6">
        <w:rPr>
          <w:rFonts w:ascii="Arial" w:hAnsi="Arial" w:cs="Arial"/>
          <w:sz w:val="24"/>
          <w:szCs w:val="24"/>
        </w:rPr>
        <w:t>Us</w:t>
      </w:r>
      <w:proofErr w:type="gramEnd"/>
    </w:p>
    <w:p w14:paraId="6607845C" w14:textId="3916952F" w:rsidR="006C1EFA" w:rsidRPr="008211E6" w:rsidRDefault="00ED1864" w:rsidP="00662FBB">
      <w:pPr>
        <w:pStyle w:val="ListParagraph"/>
        <w:spacing w:after="0" w:line="240" w:lineRule="auto"/>
        <w:ind w:left="0"/>
        <w:jc w:val="both"/>
        <w:rPr>
          <w:rFonts w:ascii="Arial" w:hAnsi="Arial" w:cs="Arial"/>
          <w:sz w:val="24"/>
          <w:szCs w:val="24"/>
        </w:rPr>
      </w:pPr>
      <w:r w:rsidRPr="008211E6">
        <w:rPr>
          <w:rFonts w:ascii="Arial" w:hAnsi="Arial" w:cs="Arial"/>
          <w:sz w:val="24"/>
          <w:szCs w:val="24"/>
        </w:rPr>
        <w:lastRenderedPageBreak/>
        <w:t xml:space="preserve">Purpose: These Cookies identify if users have accepted the use of cookies on the </w:t>
      </w:r>
      <w:r w:rsidR="00A02AB7">
        <w:rPr>
          <w:rFonts w:ascii="Arial" w:hAnsi="Arial" w:cs="Arial"/>
          <w:sz w:val="24"/>
          <w:szCs w:val="24"/>
        </w:rPr>
        <w:t>w</w:t>
      </w:r>
      <w:r w:rsidRPr="008211E6">
        <w:rPr>
          <w:rFonts w:ascii="Arial" w:hAnsi="Arial" w:cs="Arial"/>
          <w:sz w:val="24"/>
          <w:szCs w:val="24"/>
        </w:rPr>
        <w:t>ebsite.</w:t>
      </w:r>
    </w:p>
    <w:p w14:paraId="496D9EE7" w14:textId="30DF2C83" w:rsidR="006C1EFA" w:rsidRPr="008211E6" w:rsidRDefault="00ED1864" w:rsidP="00662FBB">
      <w:pPr>
        <w:pStyle w:val="ListParagraph"/>
        <w:spacing w:after="0" w:line="240" w:lineRule="auto"/>
        <w:ind w:left="0"/>
        <w:jc w:val="both"/>
        <w:rPr>
          <w:rFonts w:ascii="Arial" w:hAnsi="Arial" w:cs="Arial"/>
          <w:sz w:val="24"/>
          <w:szCs w:val="24"/>
        </w:rPr>
      </w:pPr>
      <w:r w:rsidRPr="008211E6">
        <w:rPr>
          <w:rFonts w:ascii="Arial" w:hAnsi="Arial" w:cs="Arial"/>
          <w:b/>
          <w:sz w:val="24"/>
          <w:szCs w:val="24"/>
        </w:rPr>
        <w:t xml:space="preserve">Functionality </w:t>
      </w:r>
      <w:r w:rsidR="003C06F4" w:rsidRPr="008211E6">
        <w:rPr>
          <w:rFonts w:ascii="Arial" w:hAnsi="Arial" w:cs="Arial"/>
          <w:b/>
          <w:sz w:val="24"/>
          <w:szCs w:val="24"/>
        </w:rPr>
        <w:t>cookies</w:t>
      </w:r>
    </w:p>
    <w:p w14:paraId="0D75E9D3" w14:textId="77777777" w:rsidR="006C1EFA" w:rsidRPr="008211E6" w:rsidRDefault="00ED1864" w:rsidP="00662FBB">
      <w:pPr>
        <w:pStyle w:val="ListParagraph"/>
        <w:spacing w:after="0" w:line="240" w:lineRule="auto"/>
        <w:ind w:left="0"/>
        <w:jc w:val="both"/>
        <w:rPr>
          <w:rFonts w:ascii="Arial" w:hAnsi="Arial" w:cs="Arial"/>
          <w:sz w:val="24"/>
          <w:szCs w:val="24"/>
        </w:rPr>
      </w:pPr>
      <w:r w:rsidRPr="008211E6">
        <w:rPr>
          <w:rFonts w:ascii="Arial" w:hAnsi="Arial" w:cs="Arial"/>
          <w:sz w:val="24"/>
          <w:szCs w:val="24"/>
        </w:rPr>
        <w:t>Type: Persistent Cookies</w:t>
      </w:r>
    </w:p>
    <w:p w14:paraId="7F97F853" w14:textId="77777777" w:rsidR="006C1EFA" w:rsidRPr="008211E6" w:rsidRDefault="00ED1864" w:rsidP="00662FBB">
      <w:pPr>
        <w:pStyle w:val="ListParagraph"/>
        <w:spacing w:after="0" w:line="240" w:lineRule="auto"/>
        <w:ind w:left="0"/>
        <w:jc w:val="both"/>
        <w:rPr>
          <w:rFonts w:ascii="Arial" w:hAnsi="Arial" w:cs="Arial"/>
          <w:sz w:val="24"/>
          <w:szCs w:val="24"/>
        </w:rPr>
      </w:pPr>
      <w:r w:rsidRPr="008211E6">
        <w:rPr>
          <w:rFonts w:ascii="Arial" w:hAnsi="Arial" w:cs="Arial"/>
          <w:sz w:val="24"/>
          <w:szCs w:val="24"/>
        </w:rPr>
        <w:t xml:space="preserve">Administered by: </w:t>
      </w:r>
      <w:proofErr w:type="gramStart"/>
      <w:r w:rsidRPr="008211E6">
        <w:rPr>
          <w:rFonts w:ascii="Arial" w:hAnsi="Arial" w:cs="Arial"/>
          <w:sz w:val="24"/>
          <w:szCs w:val="24"/>
        </w:rPr>
        <w:t>Us</w:t>
      </w:r>
      <w:proofErr w:type="gramEnd"/>
    </w:p>
    <w:p w14:paraId="041E7C98" w14:textId="2DCCD80D" w:rsidR="006C1EFA" w:rsidRPr="008211E6" w:rsidRDefault="00ED1864" w:rsidP="00662FBB">
      <w:pPr>
        <w:pStyle w:val="ListParagraph"/>
        <w:spacing w:after="0" w:line="240" w:lineRule="auto"/>
        <w:ind w:left="0"/>
        <w:jc w:val="both"/>
        <w:rPr>
          <w:rFonts w:ascii="Arial" w:hAnsi="Arial" w:cs="Arial"/>
          <w:sz w:val="24"/>
          <w:szCs w:val="24"/>
        </w:rPr>
      </w:pPr>
      <w:r w:rsidRPr="008211E6">
        <w:rPr>
          <w:rFonts w:ascii="Arial" w:hAnsi="Arial" w:cs="Arial"/>
          <w:sz w:val="24"/>
          <w:szCs w:val="24"/>
        </w:rPr>
        <w:t xml:space="preserve">Purpose: These </w:t>
      </w:r>
      <w:r w:rsidR="00A02AB7">
        <w:rPr>
          <w:rFonts w:ascii="Arial" w:hAnsi="Arial" w:cs="Arial"/>
          <w:sz w:val="24"/>
          <w:szCs w:val="24"/>
        </w:rPr>
        <w:t>c</w:t>
      </w:r>
      <w:r w:rsidRPr="008211E6">
        <w:rPr>
          <w:rFonts w:ascii="Arial" w:hAnsi="Arial" w:cs="Arial"/>
          <w:sz w:val="24"/>
          <w:szCs w:val="24"/>
        </w:rPr>
        <w:t xml:space="preserve">ookies allow us to remember choices </w:t>
      </w:r>
      <w:r w:rsidR="00A02AB7">
        <w:rPr>
          <w:rFonts w:ascii="Arial" w:hAnsi="Arial" w:cs="Arial"/>
          <w:sz w:val="24"/>
          <w:szCs w:val="24"/>
        </w:rPr>
        <w:t>y</w:t>
      </w:r>
      <w:r w:rsidRPr="008211E6">
        <w:rPr>
          <w:rFonts w:ascii="Arial" w:hAnsi="Arial" w:cs="Arial"/>
          <w:sz w:val="24"/>
          <w:szCs w:val="24"/>
        </w:rPr>
        <w:t xml:space="preserve">ou make when </w:t>
      </w:r>
      <w:r w:rsidR="00A02AB7">
        <w:rPr>
          <w:rFonts w:ascii="Arial" w:hAnsi="Arial" w:cs="Arial"/>
          <w:sz w:val="24"/>
          <w:szCs w:val="24"/>
        </w:rPr>
        <w:t>y</w:t>
      </w:r>
      <w:r w:rsidRPr="008211E6">
        <w:rPr>
          <w:rFonts w:ascii="Arial" w:hAnsi="Arial" w:cs="Arial"/>
          <w:sz w:val="24"/>
          <w:szCs w:val="24"/>
        </w:rPr>
        <w:t xml:space="preserve">ou use the </w:t>
      </w:r>
      <w:r w:rsidR="00A02AB7">
        <w:rPr>
          <w:rFonts w:ascii="Arial" w:hAnsi="Arial" w:cs="Arial"/>
          <w:sz w:val="24"/>
          <w:szCs w:val="24"/>
        </w:rPr>
        <w:t>w</w:t>
      </w:r>
      <w:r w:rsidRPr="008211E6">
        <w:rPr>
          <w:rFonts w:ascii="Arial" w:hAnsi="Arial" w:cs="Arial"/>
          <w:sz w:val="24"/>
          <w:szCs w:val="24"/>
        </w:rPr>
        <w:t>ebsite, such as remembering your login details or language preference.</w:t>
      </w:r>
      <w:r w:rsidR="00B1567E">
        <w:rPr>
          <w:rFonts w:ascii="Arial" w:hAnsi="Arial" w:cs="Arial"/>
          <w:sz w:val="24"/>
          <w:szCs w:val="24"/>
        </w:rPr>
        <w:t xml:space="preserve">  </w:t>
      </w:r>
      <w:r w:rsidRPr="008211E6">
        <w:rPr>
          <w:rFonts w:ascii="Arial" w:hAnsi="Arial" w:cs="Arial"/>
          <w:sz w:val="24"/>
          <w:szCs w:val="24"/>
        </w:rPr>
        <w:t xml:space="preserve">The purpose of these </w:t>
      </w:r>
      <w:r w:rsidR="00A02AB7">
        <w:rPr>
          <w:rFonts w:ascii="Arial" w:hAnsi="Arial" w:cs="Arial"/>
          <w:sz w:val="24"/>
          <w:szCs w:val="24"/>
        </w:rPr>
        <w:t>c</w:t>
      </w:r>
      <w:r w:rsidRPr="008211E6">
        <w:rPr>
          <w:rFonts w:ascii="Arial" w:hAnsi="Arial" w:cs="Arial"/>
          <w:sz w:val="24"/>
          <w:szCs w:val="24"/>
        </w:rPr>
        <w:t xml:space="preserve">ookies is to provide </w:t>
      </w:r>
      <w:r w:rsidR="00A02AB7">
        <w:rPr>
          <w:rFonts w:ascii="Arial" w:hAnsi="Arial" w:cs="Arial"/>
          <w:sz w:val="24"/>
          <w:szCs w:val="24"/>
        </w:rPr>
        <w:t>y</w:t>
      </w:r>
      <w:r w:rsidRPr="008211E6">
        <w:rPr>
          <w:rFonts w:ascii="Arial" w:hAnsi="Arial" w:cs="Arial"/>
          <w:sz w:val="24"/>
          <w:szCs w:val="24"/>
        </w:rPr>
        <w:t xml:space="preserve">ou with a more personal experience and to avoid </w:t>
      </w:r>
      <w:r w:rsidR="00A02AB7">
        <w:rPr>
          <w:rFonts w:ascii="Arial" w:hAnsi="Arial" w:cs="Arial"/>
          <w:sz w:val="24"/>
          <w:szCs w:val="24"/>
        </w:rPr>
        <w:t>y</w:t>
      </w:r>
      <w:r w:rsidRPr="008211E6">
        <w:rPr>
          <w:rFonts w:ascii="Arial" w:hAnsi="Arial" w:cs="Arial"/>
          <w:sz w:val="24"/>
          <w:szCs w:val="24"/>
        </w:rPr>
        <w:t xml:space="preserve">ou having to re-enter your preferences every time </w:t>
      </w:r>
      <w:r w:rsidR="00A02AB7">
        <w:rPr>
          <w:rFonts w:ascii="Arial" w:hAnsi="Arial" w:cs="Arial"/>
          <w:sz w:val="24"/>
          <w:szCs w:val="24"/>
        </w:rPr>
        <w:t>y</w:t>
      </w:r>
      <w:r w:rsidRPr="008211E6">
        <w:rPr>
          <w:rFonts w:ascii="Arial" w:hAnsi="Arial" w:cs="Arial"/>
          <w:sz w:val="24"/>
          <w:szCs w:val="24"/>
        </w:rPr>
        <w:t xml:space="preserve">ou use the </w:t>
      </w:r>
      <w:r w:rsidR="00A02AB7">
        <w:rPr>
          <w:rFonts w:ascii="Arial" w:hAnsi="Arial" w:cs="Arial"/>
          <w:sz w:val="24"/>
          <w:szCs w:val="24"/>
        </w:rPr>
        <w:t>w</w:t>
      </w:r>
      <w:r w:rsidRPr="008211E6">
        <w:rPr>
          <w:rFonts w:ascii="Arial" w:hAnsi="Arial" w:cs="Arial"/>
          <w:sz w:val="24"/>
          <w:szCs w:val="24"/>
        </w:rPr>
        <w:t>ebsite.</w:t>
      </w:r>
    </w:p>
    <w:p w14:paraId="2530DB83" w14:textId="77777777" w:rsidR="00A31D20" w:rsidRDefault="00A31D20" w:rsidP="00EB6D0F">
      <w:pPr>
        <w:spacing w:after="0" w:line="240" w:lineRule="auto"/>
        <w:jc w:val="both"/>
        <w:rPr>
          <w:rFonts w:ascii="Arial" w:hAnsi="Arial" w:cs="Arial"/>
          <w:sz w:val="24"/>
          <w:szCs w:val="24"/>
        </w:rPr>
      </w:pPr>
    </w:p>
    <w:p w14:paraId="209E9130" w14:textId="25CA38DE" w:rsidR="006C1EFA"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For more </w:t>
      </w:r>
      <w:r w:rsidRPr="00662FBB">
        <w:rPr>
          <w:rFonts w:ascii="Arial" w:hAnsi="Arial" w:cs="Arial"/>
          <w:sz w:val="24"/>
          <w:szCs w:val="24"/>
        </w:rPr>
        <w:t xml:space="preserve">information about the </w:t>
      </w:r>
      <w:r w:rsidR="00263718" w:rsidRPr="00662FBB">
        <w:rPr>
          <w:rFonts w:ascii="Arial" w:hAnsi="Arial" w:cs="Arial"/>
          <w:sz w:val="24"/>
          <w:szCs w:val="24"/>
        </w:rPr>
        <w:t>cookies,</w:t>
      </w:r>
      <w:r w:rsidRPr="00662FBB">
        <w:rPr>
          <w:rFonts w:ascii="Arial" w:hAnsi="Arial" w:cs="Arial"/>
          <w:sz w:val="24"/>
          <w:szCs w:val="24"/>
        </w:rPr>
        <w:t xml:space="preserve"> </w:t>
      </w:r>
      <w:r w:rsidR="00A02AB7" w:rsidRPr="00662FBB">
        <w:rPr>
          <w:rFonts w:ascii="Arial" w:hAnsi="Arial" w:cs="Arial"/>
          <w:sz w:val="24"/>
          <w:szCs w:val="24"/>
        </w:rPr>
        <w:t>w</w:t>
      </w:r>
      <w:r w:rsidRPr="00662FBB">
        <w:rPr>
          <w:rFonts w:ascii="Arial" w:hAnsi="Arial" w:cs="Arial"/>
          <w:sz w:val="24"/>
          <w:szCs w:val="24"/>
        </w:rPr>
        <w:t xml:space="preserve">e use and </w:t>
      </w:r>
      <w:r w:rsidR="00A02AB7" w:rsidRPr="00662FBB">
        <w:rPr>
          <w:rFonts w:ascii="Arial" w:hAnsi="Arial" w:cs="Arial"/>
          <w:sz w:val="24"/>
          <w:szCs w:val="24"/>
        </w:rPr>
        <w:t>y</w:t>
      </w:r>
      <w:r w:rsidRPr="00662FBB">
        <w:rPr>
          <w:rFonts w:ascii="Arial" w:hAnsi="Arial" w:cs="Arial"/>
          <w:sz w:val="24"/>
          <w:szCs w:val="24"/>
        </w:rPr>
        <w:t xml:space="preserve">our choices regarding cookies, please visit </w:t>
      </w:r>
      <w:r w:rsidR="00847EF7" w:rsidRPr="00662FBB">
        <w:rPr>
          <w:rFonts w:ascii="Arial" w:hAnsi="Arial" w:cs="Arial"/>
          <w:sz w:val="24"/>
          <w:szCs w:val="24"/>
        </w:rPr>
        <w:t>o</w:t>
      </w:r>
      <w:r w:rsidRPr="00662FBB">
        <w:rPr>
          <w:rFonts w:ascii="Arial" w:hAnsi="Arial" w:cs="Arial"/>
          <w:sz w:val="24"/>
          <w:szCs w:val="24"/>
        </w:rPr>
        <w:t xml:space="preserve">ur </w:t>
      </w:r>
      <w:r w:rsidR="00847EF7" w:rsidRPr="00662FBB">
        <w:rPr>
          <w:rFonts w:ascii="Arial" w:hAnsi="Arial" w:cs="Arial"/>
          <w:sz w:val="24"/>
          <w:szCs w:val="24"/>
        </w:rPr>
        <w:t>C</w:t>
      </w:r>
      <w:r w:rsidRPr="00662FBB">
        <w:rPr>
          <w:rFonts w:ascii="Arial" w:hAnsi="Arial" w:cs="Arial"/>
          <w:sz w:val="24"/>
          <w:szCs w:val="24"/>
        </w:rPr>
        <w:t>ookies Policy or the</w:t>
      </w:r>
      <w:r w:rsidRPr="008211E6">
        <w:rPr>
          <w:rFonts w:ascii="Arial" w:hAnsi="Arial" w:cs="Arial"/>
          <w:sz w:val="24"/>
          <w:szCs w:val="24"/>
        </w:rPr>
        <w:t xml:space="preserve"> </w:t>
      </w:r>
      <w:r w:rsidR="00847EF7">
        <w:rPr>
          <w:rFonts w:ascii="Arial" w:hAnsi="Arial" w:cs="Arial"/>
          <w:sz w:val="24"/>
          <w:szCs w:val="24"/>
        </w:rPr>
        <w:t>c</w:t>
      </w:r>
      <w:r w:rsidRPr="008211E6">
        <w:rPr>
          <w:rFonts w:ascii="Arial" w:hAnsi="Arial" w:cs="Arial"/>
          <w:sz w:val="24"/>
          <w:szCs w:val="24"/>
        </w:rPr>
        <w:t>ookies section of our Privacy Policy.</w:t>
      </w:r>
    </w:p>
    <w:p w14:paraId="64A7D795" w14:textId="77777777" w:rsidR="00EB6D0F" w:rsidRPr="008211E6" w:rsidRDefault="00EB6D0F" w:rsidP="00EB6D0F">
      <w:pPr>
        <w:spacing w:after="0" w:line="240" w:lineRule="auto"/>
        <w:jc w:val="both"/>
        <w:rPr>
          <w:rFonts w:ascii="Arial" w:hAnsi="Arial" w:cs="Arial"/>
          <w:sz w:val="24"/>
          <w:szCs w:val="24"/>
        </w:rPr>
      </w:pPr>
    </w:p>
    <w:p w14:paraId="5BA5C878" w14:textId="4C35E058" w:rsidR="00126FF4" w:rsidRDefault="000F6460" w:rsidP="00EB6D0F">
      <w:pPr>
        <w:pStyle w:val="Heading2"/>
        <w:spacing w:before="0" w:line="240" w:lineRule="auto"/>
        <w:jc w:val="both"/>
        <w:rPr>
          <w:rFonts w:ascii="Arial" w:hAnsi="Arial" w:cs="Arial"/>
          <w:color w:val="auto"/>
          <w:sz w:val="24"/>
          <w:szCs w:val="24"/>
        </w:rPr>
      </w:pPr>
      <w:r>
        <w:rPr>
          <w:rFonts w:ascii="Arial" w:hAnsi="Arial" w:cs="Arial"/>
          <w:color w:val="auto"/>
          <w:sz w:val="24"/>
          <w:szCs w:val="24"/>
        </w:rPr>
        <w:t>3.3</w:t>
      </w:r>
      <w:r>
        <w:rPr>
          <w:rFonts w:ascii="Arial" w:hAnsi="Arial" w:cs="Arial"/>
          <w:color w:val="auto"/>
          <w:sz w:val="24"/>
          <w:szCs w:val="24"/>
        </w:rPr>
        <w:tab/>
      </w:r>
      <w:r w:rsidR="00104C2C">
        <w:rPr>
          <w:rFonts w:ascii="Arial" w:hAnsi="Arial" w:cs="Arial"/>
          <w:color w:val="auto"/>
          <w:sz w:val="24"/>
          <w:szCs w:val="24"/>
        </w:rPr>
        <w:t xml:space="preserve">How </w:t>
      </w:r>
      <w:r w:rsidR="003C06F4">
        <w:rPr>
          <w:rFonts w:ascii="Arial" w:hAnsi="Arial" w:cs="Arial"/>
          <w:color w:val="auto"/>
          <w:sz w:val="24"/>
          <w:szCs w:val="24"/>
        </w:rPr>
        <w:t xml:space="preserve">we collect your </w:t>
      </w:r>
      <w:r w:rsidR="003A6E45">
        <w:rPr>
          <w:rFonts w:ascii="Arial" w:hAnsi="Arial" w:cs="Arial"/>
          <w:color w:val="auto"/>
          <w:sz w:val="24"/>
          <w:szCs w:val="24"/>
        </w:rPr>
        <w:t>Personal Data</w:t>
      </w:r>
    </w:p>
    <w:p w14:paraId="538FD853" w14:textId="459A1354" w:rsidR="003A6E45" w:rsidRDefault="00630123" w:rsidP="003A6E45">
      <w:pPr>
        <w:rPr>
          <w:rFonts w:ascii="Arial" w:hAnsi="Arial" w:cs="Arial"/>
          <w:sz w:val="24"/>
          <w:szCs w:val="24"/>
        </w:rPr>
      </w:pPr>
      <w:r>
        <w:rPr>
          <w:rFonts w:ascii="Arial" w:hAnsi="Arial" w:cs="Arial"/>
          <w:sz w:val="24"/>
          <w:szCs w:val="24"/>
        </w:rPr>
        <w:t>We may collect the categories</w:t>
      </w:r>
      <w:r w:rsidR="00650588">
        <w:rPr>
          <w:rFonts w:ascii="Arial" w:hAnsi="Arial" w:cs="Arial"/>
          <w:sz w:val="24"/>
          <w:szCs w:val="24"/>
        </w:rPr>
        <w:t xml:space="preserve"> of personal data mentioned in this </w:t>
      </w:r>
      <w:r w:rsidR="002A3291">
        <w:rPr>
          <w:rFonts w:ascii="Arial" w:hAnsi="Arial" w:cs="Arial"/>
          <w:sz w:val="24"/>
          <w:szCs w:val="24"/>
        </w:rPr>
        <w:t>Privacy Policy by various channels:</w:t>
      </w:r>
    </w:p>
    <w:p w14:paraId="59B94FE8" w14:textId="0C95C808" w:rsidR="004B582E" w:rsidRPr="008211E6" w:rsidRDefault="00BE3EDD" w:rsidP="009663A4">
      <w:pPr>
        <w:pStyle w:val="Heading2"/>
        <w:numPr>
          <w:ilvl w:val="0"/>
          <w:numId w:val="22"/>
        </w:numPr>
        <w:spacing w:before="0" w:line="240" w:lineRule="auto"/>
        <w:jc w:val="both"/>
        <w:rPr>
          <w:rFonts w:ascii="Arial" w:hAnsi="Arial" w:cs="Arial"/>
          <w:color w:val="auto"/>
          <w:sz w:val="24"/>
          <w:szCs w:val="24"/>
        </w:rPr>
      </w:pPr>
      <w:r>
        <w:rPr>
          <w:rFonts w:ascii="Arial" w:hAnsi="Arial" w:cs="Arial"/>
          <w:color w:val="auto"/>
          <w:sz w:val="24"/>
          <w:szCs w:val="24"/>
        </w:rPr>
        <w:t xml:space="preserve">The </w:t>
      </w:r>
      <w:r w:rsidR="00467487">
        <w:rPr>
          <w:rFonts w:ascii="Arial" w:hAnsi="Arial" w:cs="Arial"/>
          <w:color w:val="auto"/>
          <w:sz w:val="24"/>
          <w:szCs w:val="24"/>
        </w:rPr>
        <w:t xml:space="preserve">Personal Data </w:t>
      </w:r>
      <w:r w:rsidR="003C06F4">
        <w:rPr>
          <w:rFonts w:ascii="Arial" w:hAnsi="Arial" w:cs="Arial"/>
          <w:color w:val="auto"/>
          <w:sz w:val="24"/>
          <w:szCs w:val="24"/>
        </w:rPr>
        <w:t xml:space="preserve">you provide directly to </w:t>
      </w:r>
      <w:proofErr w:type="gramStart"/>
      <w:r w:rsidR="003C06F4">
        <w:rPr>
          <w:rFonts w:ascii="Arial" w:hAnsi="Arial" w:cs="Arial"/>
          <w:color w:val="auto"/>
          <w:sz w:val="24"/>
          <w:szCs w:val="24"/>
        </w:rPr>
        <w:t>us</w:t>
      </w:r>
      <w:proofErr w:type="gramEnd"/>
    </w:p>
    <w:p w14:paraId="6B2FA54E" w14:textId="499D83B5" w:rsidR="00233A16" w:rsidRPr="00BF00F3" w:rsidRDefault="00BD71D8" w:rsidP="00BF00F3">
      <w:pPr>
        <w:pStyle w:val="ListParagraph"/>
        <w:spacing w:after="0" w:line="240" w:lineRule="auto"/>
        <w:jc w:val="both"/>
        <w:textAlignment w:val="baseline"/>
        <w:rPr>
          <w:rFonts w:ascii="Arial" w:eastAsia="Times New Roman" w:hAnsi="Arial" w:cs="Arial"/>
          <w:sz w:val="24"/>
          <w:szCs w:val="24"/>
          <w:lang w:eastAsia="en-GB"/>
        </w:rPr>
      </w:pPr>
      <w:r>
        <w:rPr>
          <w:rFonts w:ascii="Arial" w:hAnsi="Arial" w:cs="Arial"/>
          <w:sz w:val="24"/>
          <w:szCs w:val="24"/>
        </w:rPr>
        <w:t xml:space="preserve">We collect personal data when </w:t>
      </w:r>
      <w:r w:rsidR="00847EF7">
        <w:rPr>
          <w:rFonts w:ascii="Arial" w:hAnsi="Arial" w:cs="Arial"/>
          <w:sz w:val="24"/>
          <w:szCs w:val="24"/>
        </w:rPr>
        <w:t>y</w:t>
      </w:r>
      <w:r>
        <w:rPr>
          <w:rFonts w:ascii="Arial" w:hAnsi="Arial" w:cs="Arial"/>
          <w:sz w:val="24"/>
          <w:szCs w:val="24"/>
        </w:rPr>
        <w:t xml:space="preserve">ou book a flight with </w:t>
      </w:r>
      <w:r w:rsidR="00847EF7">
        <w:rPr>
          <w:rFonts w:ascii="Arial" w:hAnsi="Arial" w:cs="Arial"/>
          <w:sz w:val="24"/>
          <w:szCs w:val="24"/>
        </w:rPr>
        <w:t>u</w:t>
      </w:r>
      <w:r w:rsidR="007364D7">
        <w:rPr>
          <w:rFonts w:ascii="Arial" w:hAnsi="Arial" w:cs="Arial"/>
          <w:sz w:val="24"/>
          <w:szCs w:val="24"/>
        </w:rPr>
        <w:t xml:space="preserve">s, make a purchase, check-in, create an online account with </w:t>
      </w:r>
      <w:r w:rsidR="00847EF7">
        <w:rPr>
          <w:rFonts w:ascii="Arial" w:hAnsi="Arial" w:cs="Arial"/>
          <w:sz w:val="24"/>
          <w:szCs w:val="24"/>
        </w:rPr>
        <w:t>u</w:t>
      </w:r>
      <w:r w:rsidR="007364D7">
        <w:rPr>
          <w:rFonts w:ascii="Arial" w:hAnsi="Arial" w:cs="Arial"/>
          <w:sz w:val="24"/>
          <w:szCs w:val="24"/>
        </w:rPr>
        <w:t>s</w:t>
      </w:r>
      <w:r w:rsidR="00D732A7">
        <w:rPr>
          <w:rFonts w:ascii="Arial" w:hAnsi="Arial" w:cs="Arial"/>
          <w:sz w:val="24"/>
          <w:szCs w:val="24"/>
        </w:rPr>
        <w:t>, make a request or complaint, respond to a satisfaction survey</w:t>
      </w:r>
      <w:r w:rsidR="00745CDB">
        <w:rPr>
          <w:rFonts w:ascii="Arial" w:hAnsi="Arial" w:cs="Arial"/>
          <w:sz w:val="24"/>
          <w:szCs w:val="24"/>
        </w:rPr>
        <w:t xml:space="preserve">, leave us a message on social networks, contact our customer </w:t>
      </w:r>
      <w:r w:rsidR="008D590B">
        <w:rPr>
          <w:rFonts w:ascii="Arial" w:hAnsi="Arial" w:cs="Arial"/>
          <w:sz w:val="24"/>
          <w:szCs w:val="24"/>
        </w:rPr>
        <w:t>service department</w:t>
      </w:r>
      <w:r w:rsidR="00E5545F">
        <w:rPr>
          <w:rFonts w:ascii="Arial" w:hAnsi="Arial" w:cs="Arial"/>
          <w:sz w:val="24"/>
          <w:szCs w:val="24"/>
        </w:rPr>
        <w:t xml:space="preserve">, reservation call </w:t>
      </w:r>
      <w:r w:rsidR="00F320C9">
        <w:rPr>
          <w:rFonts w:ascii="Arial" w:hAnsi="Arial" w:cs="Arial"/>
          <w:sz w:val="24"/>
          <w:szCs w:val="24"/>
        </w:rPr>
        <w:t>center</w:t>
      </w:r>
      <w:r w:rsidR="00587C63">
        <w:rPr>
          <w:rFonts w:ascii="Arial" w:hAnsi="Arial" w:cs="Arial"/>
          <w:sz w:val="24"/>
          <w:szCs w:val="24"/>
        </w:rPr>
        <w:t xml:space="preserve">, or when </w:t>
      </w:r>
      <w:r w:rsidR="00847EF7">
        <w:rPr>
          <w:rFonts w:ascii="Arial" w:hAnsi="Arial" w:cs="Arial"/>
          <w:sz w:val="24"/>
          <w:szCs w:val="24"/>
        </w:rPr>
        <w:t>y</w:t>
      </w:r>
      <w:r w:rsidR="00587C63">
        <w:rPr>
          <w:rFonts w:ascii="Arial" w:hAnsi="Arial" w:cs="Arial"/>
          <w:sz w:val="24"/>
          <w:szCs w:val="24"/>
        </w:rPr>
        <w:t xml:space="preserve">ou </w:t>
      </w:r>
      <w:r w:rsidR="009B064C">
        <w:rPr>
          <w:rFonts w:ascii="Arial" w:hAnsi="Arial" w:cs="Arial"/>
          <w:sz w:val="24"/>
          <w:szCs w:val="24"/>
        </w:rPr>
        <w:t xml:space="preserve">sign up for one of </w:t>
      </w:r>
      <w:r w:rsidR="00847EF7">
        <w:rPr>
          <w:rFonts w:ascii="Arial" w:hAnsi="Arial" w:cs="Arial"/>
          <w:sz w:val="24"/>
          <w:szCs w:val="24"/>
        </w:rPr>
        <w:t>o</w:t>
      </w:r>
      <w:r w:rsidR="009B064C">
        <w:rPr>
          <w:rFonts w:ascii="Arial" w:hAnsi="Arial" w:cs="Arial"/>
          <w:sz w:val="24"/>
          <w:szCs w:val="24"/>
        </w:rPr>
        <w:t>ur specific events, competitions or campaigns</w:t>
      </w:r>
      <w:r w:rsidR="002C26F3">
        <w:rPr>
          <w:rFonts w:ascii="Arial" w:eastAsia="Times New Roman" w:hAnsi="Arial" w:cs="Arial"/>
          <w:sz w:val="24"/>
          <w:szCs w:val="24"/>
          <w:lang w:eastAsia="en-GB"/>
        </w:rPr>
        <w:t xml:space="preserve">  </w:t>
      </w:r>
      <w:r w:rsidR="00847EF7">
        <w:rPr>
          <w:rFonts w:ascii="Arial" w:eastAsia="Times New Roman" w:hAnsi="Arial" w:cs="Arial"/>
          <w:sz w:val="24"/>
          <w:szCs w:val="24"/>
          <w:lang w:eastAsia="en-GB"/>
        </w:rPr>
        <w:t>t</w:t>
      </w:r>
      <w:r w:rsidR="00233A16" w:rsidRPr="002B2932">
        <w:rPr>
          <w:rFonts w:ascii="Arial" w:eastAsia="Times New Roman" w:hAnsi="Arial" w:cs="Arial"/>
          <w:sz w:val="24"/>
          <w:szCs w:val="24"/>
          <w:lang w:eastAsia="en-GB"/>
        </w:rPr>
        <w:t xml:space="preserve">hrough </w:t>
      </w:r>
      <w:r w:rsidR="00847EF7">
        <w:rPr>
          <w:rFonts w:ascii="Arial" w:eastAsia="Times New Roman" w:hAnsi="Arial" w:cs="Arial"/>
          <w:sz w:val="24"/>
          <w:szCs w:val="24"/>
          <w:lang w:eastAsia="en-GB"/>
        </w:rPr>
        <w:t>o</w:t>
      </w:r>
      <w:r w:rsidR="00233A16" w:rsidRPr="002B2932">
        <w:rPr>
          <w:rFonts w:ascii="Arial" w:eastAsia="Times New Roman" w:hAnsi="Arial" w:cs="Arial"/>
          <w:sz w:val="24"/>
          <w:szCs w:val="24"/>
          <w:lang w:eastAsia="en-GB"/>
        </w:rPr>
        <w:t>ur marketing initiatives and direct communications</w:t>
      </w:r>
      <w:r w:rsidR="002C26F3">
        <w:rPr>
          <w:rFonts w:ascii="Arial" w:eastAsia="Times New Roman" w:hAnsi="Arial" w:cs="Arial"/>
          <w:sz w:val="24"/>
          <w:szCs w:val="24"/>
          <w:lang w:eastAsia="en-GB"/>
        </w:rPr>
        <w:t xml:space="preserve"> and </w:t>
      </w:r>
      <w:r w:rsidR="002C26F3" w:rsidRPr="002B2932">
        <w:rPr>
          <w:rFonts w:ascii="Arial" w:eastAsia="Times New Roman" w:hAnsi="Arial" w:cs="Arial"/>
          <w:sz w:val="24"/>
          <w:szCs w:val="24"/>
          <w:lang w:eastAsia="en-GB"/>
        </w:rPr>
        <w:t xml:space="preserve">when </w:t>
      </w:r>
      <w:r w:rsidR="00847EF7">
        <w:rPr>
          <w:rFonts w:ascii="Arial" w:eastAsia="Times New Roman" w:hAnsi="Arial" w:cs="Arial"/>
          <w:sz w:val="24"/>
          <w:szCs w:val="24"/>
          <w:lang w:eastAsia="en-GB"/>
        </w:rPr>
        <w:t>y</w:t>
      </w:r>
      <w:r w:rsidR="002C26F3" w:rsidRPr="002B2932">
        <w:rPr>
          <w:rFonts w:ascii="Arial" w:eastAsia="Times New Roman" w:hAnsi="Arial" w:cs="Arial"/>
          <w:sz w:val="24"/>
          <w:szCs w:val="24"/>
          <w:lang w:eastAsia="en-GB"/>
        </w:rPr>
        <w:t xml:space="preserve">ou use or view </w:t>
      </w:r>
      <w:r w:rsidR="00847EF7">
        <w:rPr>
          <w:rFonts w:ascii="Arial" w:eastAsia="Times New Roman" w:hAnsi="Arial" w:cs="Arial"/>
          <w:sz w:val="24"/>
          <w:szCs w:val="24"/>
          <w:lang w:eastAsia="en-GB"/>
        </w:rPr>
        <w:t>o</w:t>
      </w:r>
      <w:r w:rsidR="002C26F3" w:rsidRPr="002B2932">
        <w:rPr>
          <w:rFonts w:ascii="Arial" w:eastAsia="Times New Roman" w:hAnsi="Arial" w:cs="Arial"/>
          <w:sz w:val="24"/>
          <w:szCs w:val="24"/>
          <w:lang w:eastAsia="en-GB"/>
        </w:rPr>
        <w:t xml:space="preserve">ur website via </w:t>
      </w:r>
      <w:r w:rsidR="00847EF7">
        <w:rPr>
          <w:rFonts w:ascii="Arial" w:eastAsia="Times New Roman" w:hAnsi="Arial" w:cs="Arial"/>
          <w:sz w:val="24"/>
          <w:szCs w:val="24"/>
          <w:lang w:eastAsia="en-GB"/>
        </w:rPr>
        <w:t>y</w:t>
      </w:r>
      <w:r w:rsidR="002C26F3" w:rsidRPr="002B2932">
        <w:rPr>
          <w:rFonts w:ascii="Arial" w:eastAsia="Times New Roman" w:hAnsi="Arial" w:cs="Arial"/>
          <w:sz w:val="24"/>
          <w:szCs w:val="24"/>
          <w:lang w:eastAsia="en-GB"/>
        </w:rPr>
        <w:t>our browser’s cookies</w:t>
      </w:r>
      <w:r w:rsidR="00C35489">
        <w:rPr>
          <w:rFonts w:ascii="Arial" w:eastAsia="Times New Roman" w:hAnsi="Arial" w:cs="Arial"/>
          <w:sz w:val="24"/>
          <w:szCs w:val="24"/>
          <w:lang w:eastAsia="en-GB"/>
        </w:rPr>
        <w:t>.</w:t>
      </w:r>
    </w:p>
    <w:p w14:paraId="42E45675" w14:textId="1DE58EE2" w:rsidR="0077520A" w:rsidRDefault="0077520A" w:rsidP="009663A4">
      <w:pPr>
        <w:pStyle w:val="ListParagraph"/>
        <w:jc w:val="both"/>
        <w:rPr>
          <w:rFonts w:ascii="Arial" w:hAnsi="Arial" w:cs="Arial"/>
          <w:sz w:val="24"/>
          <w:szCs w:val="24"/>
        </w:rPr>
      </w:pPr>
    </w:p>
    <w:p w14:paraId="67EE1C10" w14:textId="3EC172EF" w:rsidR="0002133F" w:rsidRPr="009663A4" w:rsidRDefault="00F5294C" w:rsidP="009663A4">
      <w:pPr>
        <w:pStyle w:val="ListParagraph"/>
        <w:numPr>
          <w:ilvl w:val="0"/>
          <w:numId w:val="22"/>
        </w:numPr>
        <w:jc w:val="both"/>
        <w:rPr>
          <w:rFonts w:ascii="Arial" w:hAnsi="Arial" w:cs="Arial"/>
          <w:b/>
          <w:bCs/>
          <w:sz w:val="24"/>
          <w:szCs w:val="24"/>
        </w:rPr>
      </w:pPr>
      <w:r w:rsidRPr="009663A4">
        <w:rPr>
          <w:rFonts w:ascii="Arial" w:hAnsi="Arial" w:cs="Arial"/>
          <w:b/>
          <w:bCs/>
          <w:sz w:val="24"/>
          <w:szCs w:val="24"/>
        </w:rPr>
        <w:t>Your Personal Data</w:t>
      </w:r>
      <w:r w:rsidR="00381133" w:rsidRPr="009663A4">
        <w:rPr>
          <w:rFonts w:ascii="Arial" w:hAnsi="Arial" w:cs="Arial"/>
          <w:b/>
          <w:bCs/>
          <w:sz w:val="24"/>
          <w:szCs w:val="24"/>
        </w:rPr>
        <w:t xml:space="preserve"> </w:t>
      </w:r>
      <w:r w:rsidR="003C06F4" w:rsidRPr="009663A4">
        <w:rPr>
          <w:rFonts w:ascii="Arial" w:hAnsi="Arial" w:cs="Arial"/>
          <w:b/>
          <w:bCs/>
          <w:sz w:val="24"/>
          <w:szCs w:val="24"/>
        </w:rPr>
        <w:t xml:space="preserve">received from your tour operator or travel agency, our airline partners involved in the organization and management of your </w:t>
      </w:r>
      <w:proofErr w:type="gramStart"/>
      <w:r w:rsidR="003C06F4" w:rsidRPr="009663A4">
        <w:rPr>
          <w:rFonts w:ascii="Arial" w:hAnsi="Arial" w:cs="Arial"/>
          <w:b/>
          <w:bCs/>
          <w:sz w:val="24"/>
          <w:szCs w:val="24"/>
        </w:rPr>
        <w:t>travel</w:t>
      </w:r>
      <w:proofErr w:type="gramEnd"/>
    </w:p>
    <w:p w14:paraId="3C1525B2" w14:textId="2AF0CA3D" w:rsidR="009663A4" w:rsidRDefault="006E3CD7" w:rsidP="005774DF">
      <w:pPr>
        <w:pStyle w:val="ListParagraph"/>
        <w:jc w:val="both"/>
        <w:rPr>
          <w:rFonts w:ascii="Arial" w:hAnsi="Arial" w:cs="Arial"/>
          <w:sz w:val="24"/>
          <w:szCs w:val="24"/>
        </w:rPr>
      </w:pPr>
      <w:r>
        <w:rPr>
          <w:rFonts w:ascii="Arial" w:hAnsi="Arial" w:cs="Arial"/>
          <w:sz w:val="24"/>
          <w:szCs w:val="24"/>
        </w:rPr>
        <w:t xml:space="preserve">We receive </w:t>
      </w:r>
      <w:r w:rsidR="00847EF7">
        <w:rPr>
          <w:rFonts w:ascii="Arial" w:hAnsi="Arial" w:cs="Arial"/>
          <w:sz w:val="24"/>
          <w:szCs w:val="24"/>
        </w:rPr>
        <w:t>y</w:t>
      </w:r>
      <w:r>
        <w:rPr>
          <w:rFonts w:ascii="Arial" w:hAnsi="Arial" w:cs="Arial"/>
          <w:sz w:val="24"/>
          <w:szCs w:val="24"/>
        </w:rPr>
        <w:t xml:space="preserve">our personal data </w:t>
      </w:r>
      <w:r w:rsidR="00BA3288">
        <w:rPr>
          <w:rFonts w:ascii="Arial" w:hAnsi="Arial" w:cs="Arial"/>
          <w:sz w:val="24"/>
          <w:szCs w:val="24"/>
        </w:rPr>
        <w:t>from third parties through a booking system</w:t>
      </w:r>
      <w:r w:rsidR="001D0D71">
        <w:rPr>
          <w:rFonts w:ascii="Arial" w:hAnsi="Arial" w:cs="Arial"/>
          <w:sz w:val="24"/>
          <w:szCs w:val="24"/>
        </w:rPr>
        <w:t xml:space="preserve">, to enable </w:t>
      </w:r>
      <w:r w:rsidR="00847EF7">
        <w:rPr>
          <w:rFonts w:ascii="Arial" w:hAnsi="Arial" w:cs="Arial"/>
          <w:sz w:val="24"/>
          <w:szCs w:val="24"/>
        </w:rPr>
        <w:t>u</w:t>
      </w:r>
      <w:r w:rsidR="001D0D71">
        <w:rPr>
          <w:rFonts w:ascii="Arial" w:hAnsi="Arial" w:cs="Arial"/>
          <w:sz w:val="24"/>
          <w:szCs w:val="24"/>
        </w:rPr>
        <w:t xml:space="preserve">s to provide </w:t>
      </w:r>
      <w:r w:rsidR="00847EF7">
        <w:rPr>
          <w:rFonts w:ascii="Arial" w:hAnsi="Arial" w:cs="Arial"/>
          <w:sz w:val="24"/>
          <w:szCs w:val="24"/>
        </w:rPr>
        <w:t>y</w:t>
      </w:r>
      <w:r w:rsidR="001D0D71">
        <w:rPr>
          <w:rFonts w:ascii="Arial" w:hAnsi="Arial" w:cs="Arial"/>
          <w:sz w:val="24"/>
          <w:szCs w:val="24"/>
        </w:rPr>
        <w:t xml:space="preserve">ou with </w:t>
      </w:r>
      <w:r w:rsidR="00847EF7">
        <w:rPr>
          <w:rFonts w:ascii="Arial" w:hAnsi="Arial" w:cs="Arial"/>
          <w:sz w:val="24"/>
          <w:szCs w:val="24"/>
        </w:rPr>
        <w:t>o</w:t>
      </w:r>
      <w:r w:rsidR="001D0D71">
        <w:rPr>
          <w:rFonts w:ascii="Arial" w:hAnsi="Arial" w:cs="Arial"/>
          <w:sz w:val="24"/>
          <w:szCs w:val="24"/>
        </w:rPr>
        <w:t xml:space="preserve">ur </w:t>
      </w:r>
      <w:r w:rsidR="00847EF7">
        <w:rPr>
          <w:rFonts w:ascii="Arial" w:hAnsi="Arial" w:cs="Arial"/>
          <w:sz w:val="24"/>
          <w:szCs w:val="24"/>
        </w:rPr>
        <w:t>s</w:t>
      </w:r>
      <w:r w:rsidR="001D0D71">
        <w:rPr>
          <w:rFonts w:ascii="Arial" w:hAnsi="Arial" w:cs="Arial"/>
          <w:sz w:val="24"/>
          <w:szCs w:val="24"/>
        </w:rPr>
        <w:t>ervices</w:t>
      </w:r>
      <w:r w:rsidR="00FE61AF">
        <w:rPr>
          <w:rFonts w:ascii="Arial" w:hAnsi="Arial" w:cs="Arial"/>
          <w:sz w:val="24"/>
          <w:szCs w:val="24"/>
        </w:rPr>
        <w:t xml:space="preserve"> and benefits</w:t>
      </w:r>
      <w:r w:rsidR="008464D5">
        <w:rPr>
          <w:rFonts w:ascii="Arial" w:hAnsi="Arial" w:cs="Arial"/>
          <w:sz w:val="24"/>
          <w:szCs w:val="24"/>
        </w:rPr>
        <w:t xml:space="preserve">.  When booking </w:t>
      </w:r>
      <w:r w:rsidR="000C7981">
        <w:rPr>
          <w:rFonts w:ascii="Arial" w:hAnsi="Arial" w:cs="Arial"/>
          <w:sz w:val="24"/>
          <w:szCs w:val="24"/>
        </w:rPr>
        <w:t>a flight through a travel agency or any online booking platform</w:t>
      </w:r>
      <w:r w:rsidR="009416C3">
        <w:rPr>
          <w:rFonts w:ascii="Arial" w:hAnsi="Arial" w:cs="Arial"/>
          <w:sz w:val="24"/>
          <w:szCs w:val="24"/>
        </w:rPr>
        <w:t xml:space="preserve">, </w:t>
      </w:r>
      <w:r w:rsidR="00847EF7">
        <w:rPr>
          <w:rFonts w:ascii="Arial" w:hAnsi="Arial" w:cs="Arial"/>
          <w:sz w:val="24"/>
          <w:szCs w:val="24"/>
        </w:rPr>
        <w:t>w</w:t>
      </w:r>
      <w:r w:rsidR="009416C3">
        <w:rPr>
          <w:rFonts w:ascii="Arial" w:hAnsi="Arial" w:cs="Arial"/>
          <w:sz w:val="24"/>
          <w:szCs w:val="24"/>
        </w:rPr>
        <w:t xml:space="preserve">e receive all the data necessary to manage </w:t>
      </w:r>
      <w:r w:rsidR="00847EF7">
        <w:rPr>
          <w:rFonts w:ascii="Arial" w:hAnsi="Arial" w:cs="Arial"/>
          <w:sz w:val="24"/>
          <w:szCs w:val="24"/>
        </w:rPr>
        <w:t>y</w:t>
      </w:r>
      <w:r w:rsidR="009416C3">
        <w:rPr>
          <w:rFonts w:ascii="Arial" w:hAnsi="Arial" w:cs="Arial"/>
          <w:sz w:val="24"/>
          <w:szCs w:val="24"/>
        </w:rPr>
        <w:t>our booking</w:t>
      </w:r>
      <w:r w:rsidR="005774DF">
        <w:rPr>
          <w:rFonts w:ascii="Arial" w:hAnsi="Arial" w:cs="Arial"/>
          <w:sz w:val="24"/>
          <w:szCs w:val="24"/>
        </w:rPr>
        <w:t xml:space="preserve">.  These third parties </w:t>
      </w:r>
      <w:r w:rsidR="00644CAD">
        <w:rPr>
          <w:rFonts w:ascii="Arial" w:hAnsi="Arial" w:cs="Arial"/>
          <w:sz w:val="24"/>
          <w:szCs w:val="24"/>
        </w:rPr>
        <w:t>are</w:t>
      </w:r>
      <w:r w:rsidR="005774DF">
        <w:rPr>
          <w:rFonts w:ascii="Arial" w:hAnsi="Arial" w:cs="Arial"/>
          <w:sz w:val="24"/>
          <w:szCs w:val="24"/>
        </w:rPr>
        <w:t xml:space="preserve"> also</w:t>
      </w:r>
      <w:r w:rsidR="000E2CA9">
        <w:rPr>
          <w:rFonts w:ascii="Arial" w:hAnsi="Arial" w:cs="Arial"/>
          <w:sz w:val="24"/>
          <w:szCs w:val="24"/>
        </w:rPr>
        <w:t xml:space="preserve"> responsible for the processing of </w:t>
      </w:r>
      <w:r w:rsidR="00481CF8">
        <w:rPr>
          <w:rFonts w:ascii="Arial" w:hAnsi="Arial" w:cs="Arial"/>
          <w:sz w:val="24"/>
          <w:szCs w:val="24"/>
        </w:rPr>
        <w:t>y</w:t>
      </w:r>
      <w:r w:rsidR="000E2CA9">
        <w:rPr>
          <w:rFonts w:ascii="Arial" w:hAnsi="Arial" w:cs="Arial"/>
          <w:sz w:val="24"/>
          <w:szCs w:val="24"/>
        </w:rPr>
        <w:t>our personal data</w:t>
      </w:r>
      <w:r w:rsidR="00AE2D71">
        <w:rPr>
          <w:rFonts w:ascii="Arial" w:hAnsi="Arial" w:cs="Arial"/>
          <w:sz w:val="24"/>
          <w:szCs w:val="24"/>
        </w:rPr>
        <w:t>.</w:t>
      </w:r>
      <w:r w:rsidR="00421A63">
        <w:rPr>
          <w:rFonts w:ascii="Arial" w:hAnsi="Arial" w:cs="Arial"/>
          <w:sz w:val="24"/>
          <w:szCs w:val="24"/>
        </w:rPr>
        <w:t xml:space="preserve">  </w:t>
      </w:r>
      <w:bookmarkStart w:id="1" w:name="_Hlk79136503"/>
      <w:r w:rsidR="00421A63">
        <w:rPr>
          <w:rFonts w:ascii="Arial" w:hAnsi="Arial" w:cs="Arial"/>
          <w:sz w:val="24"/>
          <w:szCs w:val="24"/>
        </w:rPr>
        <w:t xml:space="preserve">We invite </w:t>
      </w:r>
      <w:r w:rsidR="00481CF8">
        <w:rPr>
          <w:rFonts w:ascii="Arial" w:hAnsi="Arial" w:cs="Arial"/>
          <w:sz w:val="24"/>
          <w:szCs w:val="24"/>
        </w:rPr>
        <w:t>y</w:t>
      </w:r>
      <w:r w:rsidR="00421A63">
        <w:rPr>
          <w:rFonts w:ascii="Arial" w:hAnsi="Arial" w:cs="Arial"/>
          <w:sz w:val="24"/>
          <w:szCs w:val="24"/>
        </w:rPr>
        <w:t xml:space="preserve">ou to </w:t>
      </w:r>
      <w:r w:rsidR="00644CAD">
        <w:rPr>
          <w:rFonts w:ascii="Arial" w:hAnsi="Arial" w:cs="Arial"/>
          <w:sz w:val="24"/>
          <w:szCs w:val="24"/>
        </w:rPr>
        <w:t>familiarize yourself with their respective privacy policies.</w:t>
      </w:r>
    </w:p>
    <w:bookmarkEnd w:id="1"/>
    <w:p w14:paraId="5C3D95AB" w14:textId="56FD7362" w:rsidR="009663A4" w:rsidRPr="0036025D" w:rsidRDefault="00797E80" w:rsidP="00F5294C">
      <w:pPr>
        <w:pStyle w:val="ListParagraph"/>
        <w:numPr>
          <w:ilvl w:val="0"/>
          <w:numId w:val="22"/>
        </w:numPr>
        <w:rPr>
          <w:rFonts w:ascii="Arial" w:hAnsi="Arial" w:cs="Arial"/>
          <w:b/>
          <w:bCs/>
          <w:sz w:val="24"/>
          <w:szCs w:val="24"/>
        </w:rPr>
      </w:pPr>
      <w:r w:rsidRPr="0036025D">
        <w:rPr>
          <w:rFonts w:ascii="Arial" w:hAnsi="Arial" w:cs="Arial"/>
          <w:b/>
          <w:bCs/>
          <w:sz w:val="24"/>
          <w:szCs w:val="24"/>
        </w:rPr>
        <w:t xml:space="preserve">Social </w:t>
      </w:r>
      <w:r w:rsidR="003C06F4" w:rsidRPr="0036025D">
        <w:rPr>
          <w:rFonts w:ascii="Arial" w:hAnsi="Arial" w:cs="Arial"/>
          <w:b/>
          <w:bCs/>
          <w:sz w:val="24"/>
          <w:szCs w:val="24"/>
        </w:rPr>
        <w:t>networks</w:t>
      </w:r>
    </w:p>
    <w:p w14:paraId="004B3754" w14:textId="0107033C" w:rsidR="004F0791" w:rsidRPr="00BD71D8" w:rsidRDefault="00922828" w:rsidP="00E965E0">
      <w:pPr>
        <w:pStyle w:val="ListParagraph"/>
        <w:jc w:val="both"/>
        <w:rPr>
          <w:rFonts w:ascii="Arial" w:hAnsi="Arial" w:cs="Arial"/>
          <w:sz w:val="24"/>
          <w:szCs w:val="24"/>
        </w:rPr>
      </w:pPr>
      <w:r>
        <w:rPr>
          <w:rFonts w:ascii="Arial" w:hAnsi="Arial" w:cs="Arial"/>
          <w:sz w:val="24"/>
          <w:szCs w:val="24"/>
        </w:rPr>
        <w:t xml:space="preserve">We </w:t>
      </w:r>
      <w:r w:rsidR="002D10F4">
        <w:rPr>
          <w:rFonts w:ascii="Arial" w:hAnsi="Arial" w:cs="Arial"/>
          <w:sz w:val="24"/>
          <w:szCs w:val="24"/>
        </w:rPr>
        <w:t xml:space="preserve">may receive </w:t>
      </w:r>
      <w:r w:rsidR="0036025D">
        <w:rPr>
          <w:rFonts w:ascii="Arial" w:hAnsi="Arial" w:cs="Arial"/>
          <w:sz w:val="24"/>
          <w:szCs w:val="24"/>
        </w:rPr>
        <w:t>personal</w:t>
      </w:r>
      <w:r w:rsidR="002D10F4">
        <w:rPr>
          <w:rFonts w:ascii="Arial" w:hAnsi="Arial" w:cs="Arial"/>
          <w:sz w:val="24"/>
          <w:szCs w:val="24"/>
        </w:rPr>
        <w:t xml:space="preserve"> data from </w:t>
      </w:r>
      <w:r w:rsidR="00481CF8">
        <w:rPr>
          <w:rFonts w:ascii="Arial" w:hAnsi="Arial" w:cs="Arial"/>
          <w:sz w:val="24"/>
          <w:szCs w:val="24"/>
        </w:rPr>
        <w:t>y</w:t>
      </w:r>
      <w:r w:rsidR="002D10F4">
        <w:rPr>
          <w:rFonts w:ascii="Arial" w:hAnsi="Arial" w:cs="Arial"/>
          <w:sz w:val="24"/>
          <w:szCs w:val="24"/>
        </w:rPr>
        <w:t>our social network provider</w:t>
      </w:r>
      <w:r w:rsidR="0036025D">
        <w:rPr>
          <w:rFonts w:ascii="Arial" w:hAnsi="Arial" w:cs="Arial"/>
          <w:sz w:val="24"/>
          <w:szCs w:val="24"/>
        </w:rPr>
        <w:t xml:space="preserve">.  We invite </w:t>
      </w:r>
      <w:r w:rsidR="00481CF8">
        <w:rPr>
          <w:rFonts w:ascii="Arial" w:hAnsi="Arial" w:cs="Arial"/>
          <w:sz w:val="24"/>
          <w:szCs w:val="24"/>
        </w:rPr>
        <w:t>y</w:t>
      </w:r>
      <w:r w:rsidR="0036025D">
        <w:rPr>
          <w:rFonts w:ascii="Arial" w:hAnsi="Arial" w:cs="Arial"/>
          <w:sz w:val="24"/>
          <w:szCs w:val="24"/>
        </w:rPr>
        <w:t>ou to familiarize yourself with their respective privacy policies.</w:t>
      </w:r>
    </w:p>
    <w:p w14:paraId="7E349A3A" w14:textId="41805A8D" w:rsidR="006C1EFA" w:rsidRPr="008211E6" w:rsidRDefault="000F6460" w:rsidP="00EB6D0F">
      <w:pPr>
        <w:pStyle w:val="Heading2"/>
        <w:spacing w:before="0" w:line="240" w:lineRule="auto"/>
        <w:jc w:val="both"/>
        <w:rPr>
          <w:rFonts w:ascii="Arial" w:hAnsi="Arial" w:cs="Arial"/>
          <w:color w:val="auto"/>
          <w:sz w:val="24"/>
          <w:szCs w:val="24"/>
        </w:rPr>
      </w:pPr>
      <w:r>
        <w:rPr>
          <w:rFonts w:ascii="Arial" w:hAnsi="Arial" w:cs="Arial"/>
          <w:color w:val="auto"/>
          <w:sz w:val="24"/>
          <w:szCs w:val="24"/>
        </w:rPr>
        <w:t>3.4</w:t>
      </w:r>
      <w:r>
        <w:rPr>
          <w:rFonts w:ascii="Arial" w:hAnsi="Arial" w:cs="Arial"/>
          <w:color w:val="auto"/>
          <w:sz w:val="24"/>
          <w:szCs w:val="24"/>
        </w:rPr>
        <w:tab/>
      </w:r>
      <w:r w:rsidR="00126FF4">
        <w:rPr>
          <w:rFonts w:ascii="Arial" w:hAnsi="Arial" w:cs="Arial"/>
          <w:color w:val="auto"/>
          <w:sz w:val="24"/>
          <w:szCs w:val="24"/>
        </w:rPr>
        <w:t>U</w:t>
      </w:r>
      <w:r w:rsidR="00ED1864" w:rsidRPr="008211E6">
        <w:rPr>
          <w:rFonts w:ascii="Arial" w:hAnsi="Arial" w:cs="Arial"/>
          <w:color w:val="auto"/>
          <w:sz w:val="24"/>
          <w:szCs w:val="24"/>
        </w:rPr>
        <w:t xml:space="preserve">se </w:t>
      </w:r>
      <w:r w:rsidR="003C06F4" w:rsidRPr="008211E6">
        <w:rPr>
          <w:rFonts w:ascii="Arial" w:hAnsi="Arial" w:cs="Arial"/>
          <w:color w:val="auto"/>
          <w:sz w:val="24"/>
          <w:szCs w:val="24"/>
        </w:rPr>
        <w:t xml:space="preserve">of your </w:t>
      </w:r>
      <w:r w:rsidR="00ED1864" w:rsidRPr="008211E6">
        <w:rPr>
          <w:rFonts w:ascii="Arial" w:hAnsi="Arial" w:cs="Arial"/>
          <w:color w:val="auto"/>
          <w:sz w:val="24"/>
          <w:szCs w:val="24"/>
        </w:rPr>
        <w:t>Personal Data</w:t>
      </w:r>
    </w:p>
    <w:p w14:paraId="430DA153" w14:textId="523F0ED2" w:rsidR="006C1EFA" w:rsidRPr="008211E6"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The Company may use </w:t>
      </w:r>
      <w:r w:rsidR="00193501">
        <w:rPr>
          <w:rFonts w:ascii="Arial" w:hAnsi="Arial" w:cs="Arial"/>
          <w:sz w:val="24"/>
          <w:szCs w:val="24"/>
        </w:rPr>
        <w:t>p</w:t>
      </w:r>
      <w:r w:rsidRPr="008211E6">
        <w:rPr>
          <w:rFonts w:ascii="Arial" w:hAnsi="Arial" w:cs="Arial"/>
          <w:sz w:val="24"/>
          <w:szCs w:val="24"/>
        </w:rPr>
        <w:t xml:space="preserve">ersonal </w:t>
      </w:r>
      <w:r w:rsidR="00193501">
        <w:rPr>
          <w:rFonts w:ascii="Arial" w:hAnsi="Arial" w:cs="Arial"/>
          <w:sz w:val="24"/>
          <w:szCs w:val="24"/>
        </w:rPr>
        <w:t>d</w:t>
      </w:r>
      <w:r w:rsidRPr="008211E6">
        <w:rPr>
          <w:rFonts w:ascii="Arial" w:hAnsi="Arial" w:cs="Arial"/>
          <w:sz w:val="24"/>
          <w:szCs w:val="24"/>
        </w:rPr>
        <w:t>ata for the following purposes:</w:t>
      </w:r>
    </w:p>
    <w:p w14:paraId="70191AE2" w14:textId="5A13C07B" w:rsidR="00A22344" w:rsidRPr="000F6460" w:rsidRDefault="00F5566E" w:rsidP="00FC331D">
      <w:pPr>
        <w:pStyle w:val="ListParagraph"/>
        <w:spacing w:after="0" w:line="240" w:lineRule="auto"/>
        <w:jc w:val="both"/>
        <w:rPr>
          <w:rFonts w:ascii="Arial" w:hAnsi="Arial" w:cs="Arial"/>
          <w:bCs/>
          <w:sz w:val="24"/>
          <w:szCs w:val="24"/>
        </w:rPr>
      </w:pPr>
      <w:r w:rsidRPr="000F6460">
        <w:rPr>
          <w:rFonts w:ascii="Arial" w:hAnsi="Arial" w:cs="Arial"/>
          <w:b/>
          <w:sz w:val="24"/>
          <w:szCs w:val="24"/>
        </w:rPr>
        <w:t xml:space="preserve">To </w:t>
      </w:r>
      <w:r w:rsidR="003C06F4" w:rsidRPr="000F6460">
        <w:rPr>
          <w:rFonts w:ascii="Arial" w:hAnsi="Arial" w:cs="Arial"/>
          <w:b/>
          <w:sz w:val="24"/>
          <w:szCs w:val="24"/>
        </w:rPr>
        <w:t>provide our services to you</w:t>
      </w:r>
      <w:r w:rsidR="003C06F4" w:rsidRPr="000F6460">
        <w:rPr>
          <w:rFonts w:ascii="Arial" w:hAnsi="Arial" w:cs="Arial"/>
          <w:bCs/>
          <w:sz w:val="24"/>
          <w:szCs w:val="24"/>
        </w:rPr>
        <w:t xml:space="preserve"> </w:t>
      </w:r>
      <w:r w:rsidR="00A22344" w:rsidRPr="000F6460">
        <w:rPr>
          <w:rFonts w:ascii="Arial" w:hAnsi="Arial" w:cs="Arial"/>
          <w:bCs/>
          <w:sz w:val="24"/>
          <w:szCs w:val="24"/>
        </w:rPr>
        <w:t xml:space="preserve">which includes without </w:t>
      </w:r>
      <w:proofErr w:type="gramStart"/>
      <w:r w:rsidR="00A22344" w:rsidRPr="000F6460">
        <w:rPr>
          <w:rFonts w:ascii="Arial" w:hAnsi="Arial" w:cs="Arial"/>
          <w:bCs/>
          <w:sz w:val="24"/>
          <w:szCs w:val="24"/>
        </w:rPr>
        <w:t>limitation:</w:t>
      </w:r>
      <w:r w:rsidR="004B2310">
        <w:rPr>
          <w:rFonts w:ascii="Arial" w:hAnsi="Arial" w:cs="Arial"/>
          <w:bCs/>
          <w:sz w:val="24"/>
          <w:szCs w:val="24"/>
        </w:rPr>
        <w:t>-</w:t>
      </w:r>
      <w:proofErr w:type="gramEnd"/>
    </w:p>
    <w:p w14:paraId="7863D05F" w14:textId="0AFFAEC5" w:rsidR="00511C71" w:rsidRDefault="008A612A" w:rsidP="00511C71">
      <w:pPr>
        <w:pStyle w:val="ListParagraph"/>
        <w:numPr>
          <w:ilvl w:val="0"/>
          <w:numId w:val="25"/>
        </w:numPr>
        <w:spacing w:after="0" w:line="240" w:lineRule="auto"/>
        <w:jc w:val="both"/>
        <w:rPr>
          <w:rFonts w:ascii="Arial" w:hAnsi="Arial" w:cs="Arial"/>
          <w:bCs/>
          <w:sz w:val="24"/>
          <w:szCs w:val="24"/>
        </w:rPr>
      </w:pPr>
      <w:r>
        <w:rPr>
          <w:rFonts w:ascii="Arial" w:hAnsi="Arial" w:cs="Arial"/>
          <w:bCs/>
          <w:sz w:val="24"/>
          <w:szCs w:val="24"/>
        </w:rPr>
        <w:t>P</w:t>
      </w:r>
      <w:r w:rsidR="00A22344" w:rsidRPr="00CE632E">
        <w:rPr>
          <w:rFonts w:ascii="Arial" w:hAnsi="Arial" w:cs="Arial"/>
          <w:bCs/>
          <w:sz w:val="24"/>
          <w:szCs w:val="24"/>
        </w:rPr>
        <w:t xml:space="preserve">rocessing of booking </w:t>
      </w:r>
      <w:r w:rsidR="00D45B5A" w:rsidRPr="00CE632E">
        <w:rPr>
          <w:rFonts w:ascii="Arial" w:hAnsi="Arial" w:cs="Arial"/>
          <w:bCs/>
          <w:sz w:val="24"/>
          <w:szCs w:val="24"/>
        </w:rPr>
        <w:t>confirmations</w:t>
      </w:r>
      <w:r w:rsidR="00D45B5A">
        <w:rPr>
          <w:rFonts w:ascii="Arial" w:hAnsi="Arial" w:cs="Arial"/>
          <w:bCs/>
          <w:sz w:val="24"/>
          <w:szCs w:val="24"/>
        </w:rPr>
        <w:t>.</w:t>
      </w:r>
    </w:p>
    <w:p w14:paraId="609B560C" w14:textId="2ED90FED" w:rsidR="00511C71" w:rsidRDefault="008A612A" w:rsidP="00511C71">
      <w:pPr>
        <w:pStyle w:val="ListParagraph"/>
        <w:numPr>
          <w:ilvl w:val="0"/>
          <w:numId w:val="25"/>
        </w:numPr>
        <w:spacing w:after="0" w:line="240" w:lineRule="auto"/>
        <w:jc w:val="both"/>
        <w:rPr>
          <w:rFonts w:ascii="Arial" w:hAnsi="Arial" w:cs="Arial"/>
          <w:bCs/>
          <w:sz w:val="24"/>
          <w:szCs w:val="24"/>
        </w:rPr>
      </w:pPr>
      <w:r>
        <w:rPr>
          <w:rFonts w:ascii="Arial" w:hAnsi="Arial" w:cs="Arial"/>
          <w:bCs/>
          <w:sz w:val="24"/>
          <w:szCs w:val="24"/>
        </w:rPr>
        <w:t>P</w:t>
      </w:r>
      <w:r w:rsidR="00A22344" w:rsidRPr="00511C71">
        <w:rPr>
          <w:rFonts w:ascii="Arial" w:hAnsi="Arial" w:cs="Arial"/>
          <w:bCs/>
          <w:sz w:val="24"/>
          <w:szCs w:val="24"/>
        </w:rPr>
        <w:t xml:space="preserve">roviding flight-related services and </w:t>
      </w:r>
      <w:r w:rsidR="00D45B5A" w:rsidRPr="00511C71">
        <w:rPr>
          <w:rFonts w:ascii="Arial" w:hAnsi="Arial" w:cs="Arial"/>
          <w:bCs/>
          <w:sz w:val="24"/>
          <w:szCs w:val="24"/>
        </w:rPr>
        <w:t>information.</w:t>
      </w:r>
    </w:p>
    <w:p w14:paraId="53325A2B" w14:textId="64B85EFA" w:rsidR="00511C71" w:rsidRDefault="008A612A" w:rsidP="00511C71">
      <w:pPr>
        <w:pStyle w:val="ListParagraph"/>
        <w:numPr>
          <w:ilvl w:val="0"/>
          <w:numId w:val="25"/>
        </w:numPr>
        <w:spacing w:after="0" w:line="240" w:lineRule="auto"/>
        <w:jc w:val="both"/>
        <w:rPr>
          <w:rFonts w:ascii="Arial" w:hAnsi="Arial" w:cs="Arial"/>
          <w:bCs/>
          <w:sz w:val="24"/>
          <w:szCs w:val="24"/>
        </w:rPr>
      </w:pPr>
      <w:r>
        <w:rPr>
          <w:rFonts w:ascii="Arial" w:hAnsi="Arial" w:cs="Arial"/>
          <w:bCs/>
          <w:sz w:val="24"/>
          <w:szCs w:val="24"/>
        </w:rPr>
        <w:lastRenderedPageBreak/>
        <w:t>C</w:t>
      </w:r>
      <w:r w:rsidR="00A22344" w:rsidRPr="00511C71">
        <w:rPr>
          <w:rFonts w:ascii="Arial" w:hAnsi="Arial" w:cs="Arial"/>
          <w:bCs/>
          <w:sz w:val="24"/>
          <w:szCs w:val="24"/>
        </w:rPr>
        <w:t xml:space="preserve">arrying out the check-in </w:t>
      </w:r>
      <w:r w:rsidR="002C60F2" w:rsidRPr="00511C71">
        <w:rPr>
          <w:rFonts w:ascii="Arial" w:hAnsi="Arial" w:cs="Arial"/>
          <w:bCs/>
          <w:sz w:val="24"/>
          <w:szCs w:val="24"/>
        </w:rPr>
        <w:t>process.</w:t>
      </w:r>
      <w:r w:rsidR="00A22344" w:rsidRPr="00511C71">
        <w:rPr>
          <w:rFonts w:ascii="Arial" w:hAnsi="Arial" w:cs="Arial"/>
          <w:bCs/>
          <w:sz w:val="24"/>
          <w:szCs w:val="24"/>
        </w:rPr>
        <w:t xml:space="preserve"> </w:t>
      </w:r>
    </w:p>
    <w:p w14:paraId="656C2B86" w14:textId="4C4936F7" w:rsidR="00511C71" w:rsidRDefault="008A612A" w:rsidP="00511C71">
      <w:pPr>
        <w:pStyle w:val="ListParagraph"/>
        <w:numPr>
          <w:ilvl w:val="0"/>
          <w:numId w:val="25"/>
        </w:numPr>
        <w:spacing w:after="0" w:line="240" w:lineRule="auto"/>
        <w:jc w:val="both"/>
        <w:rPr>
          <w:rFonts w:ascii="Arial" w:hAnsi="Arial" w:cs="Arial"/>
          <w:bCs/>
          <w:sz w:val="24"/>
          <w:szCs w:val="24"/>
        </w:rPr>
      </w:pPr>
      <w:r>
        <w:rPr>
          <w:rFonts w:ascii="Arial" w:hAnsi="Arial" w:cs="Arial"/>
          <w:bCs/>
          <w:sz w:val="24"/>
          <w:szCs w:val="24"/>
        </w:rPr>
        <w:t>C</w:t>
      </w:r>
      <w:r w:rsidR="00A22344" w:rsidRPr="00511C71">
        <w:rPr>
          <w:rFonts w:ascii="Arial" w:hAnsi="Arial" w:cs="Arial"/>
          <w:bCs/>
          <w:sz w:val="24"/>
          <w:szCs w:val="24"/>
        </w:rPr>
        <w:t xml:space="preserve">ollection and transmission of your contact data, required by </w:t>
      </w:r>
      <w:r w:rsidR="008B5E16" w:rsidRPr="00511C71">
        <w:rPr>
          <w:rFonts w:ascii="Arial" w:hAnsi="Arial" w:cs="Arial"/>
          <w:bCs/>
          <w:sz w:val="24"/>
          <w:szCs w:val="24"/>
        </w:rPr>
        <w:tab/>
      </w:r>
      <w:r w:rsidR="001A6056">
        <w:rPr>
          <w:rFonts w:ascii="Arial" w:hAnsi="Arial" w:cs="Arial"/>
          <w:bCs/>
          <w:sz w:val="24"/>
          <w:szCs w:val="24"/>
        </w:rPr>
        <w:t xml:space="preserve"> </w:t>
      </w:r>
      <w:r w:rsidR="00A22344" w:rsidRPr="00511C71">
        <w:rPr>
          <w:rFonts w:ascii="Arial" w:hAnsi="Arial" w:cs="Arial"/>
          <w:bCs/>
          <w:sz w:val="24"/>
          <w:szCs w:val="24"/>
        </w:rPr>
        <w:t>applicable local rules and regulations</w:t>
      </w:r>
      <w:r w:rsidR="002C60F2">
        <w:rPr>
          <w:rFonts w:ascii="Arial" w:hAnsi="Arial" w:cs="Arial"/>
          <w:bCs/>
          <w:sz w:val="24"/>
          <w:szCs w:val="24"/>
        </w:rPr>
        <w:t>.</w:t>
      </w:r>
    </w:p>
    <w:p w14:paraId="1F388DB6" w14:textId="0DB18914" w:rsidR="00511C71" w:rsidRDefault="00650E62" w:rsidP="00511C71">
      <w:pPr>
        <w:pStyle w:val="ListParagraph"/>
        <w:numPr>
          <w:ilvl w:val="0"/>
          <w:numId w:val="25"/>
        </w:numPr>
        <w:spacing w:after="0" w:line="240" w:lineRule="auto"/>
        <w:jc w:val="both"/>
        <w:rPr>
          <w:rFonts w:ascii="Arial" w:hAnsi="Arial" w:cs="Arial"/>
          <w:bCs/>
          <w:sz w:val="24"/>
          <w:szCs w:val="24"/>
        </w:rPr>
      </w:pPr>
      <w:r w:rsidRPr="00511C71">
        <w:rPr>
          <w:rFonts w:ascii="Arial" w:hAnsi="Arial" w:cs="Arial"/>
          <w:bCs/>
          <w:sz w:val="24"/>
          <w:szCs w:val="24"/>
        </w:rPr>
        <w:t xml:space="preserve">Making reservations and issuing flight </w:t>
      </w:r>
      <w:r w:rsidR="000B6868" w:rsidRPr="00511C71">
        <w:rPr>
          <w:rFonts w:ascii="Arial" w:hAnsi="Arial" w:cs="Arial"/>
          <w:bCs/>
          <w:sz w:val="24"/>
          <w:szCs w:val="24"/>
        </w:rPr>
        <w:t>tickets.</w:t>
      </w:r>
    </w:p>
    <w:p w14:paraId="72E46AA1" w14:textId="77777777" w:rsidR="008A612A" w:rsidRDefault="008B5E16" w:rsidP="008A612A">
      <w:pPr>
        <w:pStyle w:val="ListParagraph"/>
        <w:numPr>
          <w:ilvl w:val="0"/>
          <w:numId w:val="25"/>
        </w:numPr>
        <w:spacing w:after="0" w:line="240" w:lineRule="auto"/>
        <w:jc w:val="both"/>
        <w:rPr>
          <w:rFonts w:ascii="Arial" w:hAnsi="Arial" w:cs="Arial"/>
          <w:bCs/>
          <w:sz w:val="24"/>
          <w:szCs w:val="24"/>
        </w:rPr>
      </w:pPr>
      <w:r w:rsidRPr="00511C71">
        <w:rPr>
          <w:rFonts w:ascii="Arial" w:hAnsi="Arial" w:cs="Arial"/>
          <w:bCs/>
          <w:sz w:val="24"/>
          <w:szCs w:val="24"/>
        </w:rPr>
        <w:t>Verification and screening of credit cards or other payment methods</w:t>
      </w:r>
      <w:r w:rsidR="00B17D43" w:rsidRPr="00511C71">
        <w:rPr>
          <w:rFonts w:ascii="Arial" w:hAnsi="Arial" w:cs="Arial"/>
          <w:bCs/>
          <w:sz w:val="24"/>
          <w:szCs w:val="24"/>
        </w:rPr>
        <w:t>.</w:t>
      </w:r>
    </w:p>
    <w:p w14:paraId="31675B3B" w14:textId="6D260130" w:rsidR="00650E62" w:rsidRDefault="001E57F9" w:rsidP="008A612A">
      <w:pPr>
        <w:pStyle w:val="ListParagraph"/>
        <w:numPr>
          <w:ilvl w:val="0"/>
          <w:numId w:val="25"/>
        </w:numPr>
        <w:spacing w:after="0" w:line="240" w:lineRule="auto"/>
        <w:jc w:val="both"/>
        <w:rPr>
          <w:rFonts w:ascii="Arial" w:hAnsi="Arial" w:cs="Arial"/>
          <w:bCs/>
          <w:sz w:val="24"/>
          <w:szCs w:val="24"/>
        </w:rPr>
      </w:pPr>
      <w:r>
        <w:rPr>
          <w:rFonts w:ascii="Arial" w:hAnsi="Arial" w:cs="Arial"/>
          <w:bCs/>
          <w:sz w:val="24"/>
          <w:szCs w:val="24"/>
        </w:rPr>
        <w:t xml:space="preserve">Perform statistical studies </w:t>
      </w:r>
      <w:r w:rsidR="001A6056">
        <w:rPr>
          <w:rFonts w:ascii="Arial" w:hAnsi="Arial" w:cs="Arial"/>
          <w:bCs/>
          <w:sz w:val="24"/>
          <w:szCs w:val="24"/>
        </w:rPr>
        <w:t xml:space="preserve">to improve </w:t>
      </w:r>
      <w:r w:rsidR="00B531F8">
        <w:rPr>
          <w:rFonts w:ascii="Arial" w:hAnsi="Arial" w:cs="Arial"/>
          <w:bCs/>
          <w:sz w:val="24"/>
          <w:szCs w:val="24"/>
        </w:rPr>
        <w:t>o</w:t>
      </w:r>
      <w:r w:rsidR="001A6056">
        <w:rPr>
          <w:rFonts w:ascii="Arial" w:hAnsi="Arial" w:cs="Arial"/>
          <w:bCs/>
          <w:sz w:val="24"/>
          <w:szCs w:val="24"/>
        </w:rPr>
        <w:t xml:space="preserve">ur products and </w:t>
      </w:r>
      <w:r w:rsidR="00B531F8">
        <w:rPr>
          <w:rFonts w:ascii="Arial" w:hAnsi="Arial" w:cs="Arial"/>
          <w:bCs/>
          <w:sz w:val="24"/>
          <w:szCs w:val="24"/>
        </w:rPr>
        <w:t>s</w:t>
      </w:r>
      <w:r w:rsidR="0045773D">
        <w:rPr>
          <w:rFonts w:ascii="Arial" w:hAnsi="Arial" w:cs="Arial"/>
          <w:bCs/>
          <w:sz w:val="24"/>
          <w:szCs w:val="24"/>
        </w:rPr>
        <w:t>ervices</w:t>
      </w:r>
      <w:r w:rsidR="001A6056">
        <w:rPr>
          <w:rFonts w:ascii="Arial" w:hAnsi="Arial" w:cs="Arial"/>
          <w:bCs/>
          <w:sz w:val="24"/>
          <w:szCs w:val="24"/>
        </w:rPr>
        <w:t>.</w:t>
      </w:r>
    </w:p>
    <w:p w14:paraId="672C301C" w14:textId="31AE1B12" w:rsidR="0045773D" w:rsidRPr="008A612A" w:rsidRDefault="0045773D" w:rsidP="008A612A">
      <w:pPr>
        <w:pStyle w:val="ListParagraph"/>
        <w:numPr>
          <w:ilvl w:val="0"/>
          <w:numId w:val="25"/>
        </w:numPr>
        <w:spacing w:after="0" w:line="240" w:lineRule="auto"/>
        <w:jc w:val="both"/>
        <w:rPr>
          <w:rFonts w:ascii="Arial" w:hAnsi="Arial" w:cs="Arial"/>
          <w:bCs/>
          <w:sz w:val="24"/>
          <w:szCs w:val="24"/>
        </w:rPr>
      </w:pPr>
      <w:r>
        <w:rPr>
          <w:rFonts w:ascii="Arial" w:hAnsi="Arial" w:cs="Arial"/>
          <w:bCs/>
          <w:sz w:val="24"/>
          <w:szCs w:val="24"/>
        </w:rPr>
        <w:t xml:space="preserve">To </w:t>
      </w:r>
      <w:r w:rsidR="00ED7600">
        <w:rPr>
          <w:rFonts w:ascii="Arial" w:hAnsi="Arial" w:cs="Arial"/>
          <w:bCs/>
          <w:sz w:val="24"/>
          <w:szCs w:val="24"/>
        </w:rPr>
        <w:t xml:space="preserve">send </w:t>
      </w:r>
      <w:r w:rsidR="00B531F8">
        <w:rPr>
          <w:rFonts w:ascii="Arial" w:hAnsi="Arial" w:cs="Arial"/>
          <w:bCs/>
          <w:sz w:val="24"/>
          <w:szCs w:val="24"/>
        </w:rPr>
        <w:t>y</w:t>
      </w:r>
      <w:r w:rsidR="00ED7600">
        <w:rPr>
          <w:rFonts w:ascii="Arial" w:hAnsi="Arial" w:cs="Arial"/>
          <w:bCs/>
          <w:sz w:val="24"/>
          <w:szCs w:val="24"/>
        </w:rPr>
        <w:t>ou updates and special offers</w:t>
      </w:r>
      <w:r w:rsidR="00B71CEA">
        <w:rPr>
          <w:rFonts w:ascii="Arial" w:hAnsi="Arial" w:cs="Arial"/>
          <w:bCs/>
          <w:sz w:val="24"/>
          <w:szCs w:val="24"/>
        </w:rPr>
        <w:t>.</w:t>
      </w:r>
    </w:p>
    <w:p w14:paraId="68B80990" w14:textId="77777777" w:rsidR="008A612A" w:rsidRDefault="008A612A" w:rsidP="00EB6D0F">
      <w:pPr>
        <w:pStyle w:val="ListParagraph"/>
        <w:spacing w:after="0" w:line="240" w:lineRule="auto"/>
        <w:ind w:left="709" w:firstLine="11"/>
        <w:jc w:val="both"/>
        <w:rPr>
          <w:rFonts w:ascii="Arial" w:hAnsi="Arial" w:cs="Arial"/>
          <w:b/>
          <w:sz w:val="24"/>
          <w:szCs w:val="24"/>
        </w:rPr>
      </w:pPr>
    </w:p>
    <w:p w14:paraId="4DDE3574" w14:textId="305D710D" w:rsidR="006C1EFA" w:rsidRPr="008211E6" w:rsidRDefault="00ED1864" w:rsidP="00EB6D0F">
      <w:pPr>
        <w:pStyle w:val="ListParagraph"/>
        <w:spacing w:after="0" w:line="240" w:lineRule="auto"/>
        <w:ind w:left="709" w:firstLine="11"/>
        <w:jc w:val="both"/>
        <w:rPr>
          <w:rFonts w:ascii="Arial" w:hAnsi="Arial" w:cs="Arial"/>
          <w:sz w:val="24"/>
          <w:szCs w:val="24"/>
        </w:rPr>
      </w:pPr>
      <w:r w:rsidRPr="008211E6">
        <w:rPr>
          <w:rFonts w:ascii="Arial" w:hAnsi="Arial" w:cs="Arial"/>
          <w:b/>
          <w:sz w:val="24"/>
          <w:szCs w:val="24"/>
        </w:rPr>
        <w:t xml:space="preserve">To </w:t>
      </w:r>
      <w:r w:rsidR="003C06F4" w:rsidRPr="008211E6">
        <w:rPr>
          <w:rFonts w:ascii="Arial" w:hAnsi="Arial" w:cs="Arial"/>
          <w:b/>
          <w:sz w:val="24"/>
          <w:szCs w:val="24"/>
        </w:rPr>
        <w:t>contact you:</w:t>
      </w:r>
      <w:r w:rsidR="003C06F4" w:rsidRPr="008211E6">
        <w:rPr>
          <w:rFonts w:ascii="Arial" w:hAnsi="Arial" w:cs="Arial"/>
          <w:sz w:val="24"/>
          <w:szCs w:val="24"/>
        </w:rPr>
        <w:t xml:space="preserve"> </w:t>
      </w:r>
      <w:r w:rsidRPr="008211E6">
        <w:rPr>
          <w:rFonts w:ascii="Arial" w:hAnsi="Arial" w:cs="Arial"/>
          <w:sz w:val="24"/>
          <w:szCs w:val="24"/>
        </w:rPr>
        <w:t xml:space="preserve">To contact </w:t>
      </w:r>
      <w:r w:rsidR="00B531F8">
        <w:rPr>
          <w:rFonts w:ascii="Arial" w:hAnsi="Arial" w:cs="Arial"/>
          <w:sz w:val="24"/>
          <w:szCs w:val="24"/>
        </w:rPr>
        <w:t>y</w:t>
      </w:r>
      <w:r w:rsidRPr="008211E6">
        <w:rPr>
          <w:rFonts w:ascii="Arial" w:hAnsi="Arial" w:cs="Arial"/>
          <w:sz w:val="24"/>
          <w:szCs w:val="24"/>
        </w:rPr>
        <w:t xml:space="preserve">ou by email, telephone calls, SMS, or other equivalent forms of electronic communication, such as a mobile application's push notifications regarding updates or informative communications related to the functionalities, </w:t>
      </w:r>
      <w:proofErr w:type="gramStart"/>
      <w:r w:rsidRPr="008211E6">
        <w:rPr>
          <w:rFonts w:ascii="Arial" w:hAnsi="Arial" w:cs="Arial"/>
          <w:sz w:val="24"/>
          <w:szCs w:val="24"/>
        </w:rPr>
        <w:t>products</w:t>
      </w:r>
      <w:proofErr w:type="gramEnd"/>
      <w:r w:rsidRPr="008211E6">
        <w:rPr>
          <w:rFonts w:ascii="Arial" w:hAnsi="Arial" w:cs="Arial"/>
          <w:sz w:val="24"/>
          <w:szCs w:val="24"/>
        </w:rPr>
        <w:t xml:space="preserve"> or contracted services, including the security updates, when necessary or reasonable for their implementation.</w:t>
      </w:r>
    </w:p>
    <w:p w14:paraId="60B5909C" w14:textId="13CE2CD6" w:rsidR="006C1EFA" w:rsidRPr="008211E6" w:rsidRDefault="00ED1864" w:rsidP="00EB6D0F">
      <w:pPr>
        <w:pStyle w:val="ListParagraph"/>
        <w:spacing w:after="0" w:line="240" w:lineRule="auto"/>
        <w:jc w:val="both"/>
        <w:rPr>
          <w:rFonts w:ascii="Arial" w:hAnsi="Arial" w:cs="Arial"/>
          <w:sz w:val="24"/>
          <w:szCs w:val="24"/>
        </w:rPr>
      </w:pPr>
      <w:r w:rsidRPr="008211E6">
        <w:rPr>
          <w:rFonts w:ascii="Arial" w:hAnsi="Arial" w:cs="Arial"/>
          <w:b/>
          <w:sz w:val="24"/>
          <w:szCs w:val="24"/>
        </w:rPr>
        <w:t xml:space="preserve">To </w:t>
      </w:r>
      <w:r w:rsidR="003C06F4" w:rsidRPr="008211E6">
        <w:rPr>
          <w:rFonts w:ascii="Arial" w:hAnsi="Arial" w:cs="Arial"/>
          <w:b/>
          <w:sz w:val="24"/>
          <w:szCs w:val="24"/>
        </w:rPr>
        <w:t>provide you</w:t>
      </w:r>
      <w:r w:rsidR="003C06F4" w:rsidRPr="008211E6">
        <w:rPr>
          <w:rFonts w:ascii="Arial" w:hAnsi="Arial" w:cs="Arial"/>
          <w:sz w:val="24"/>
          <w:szCs w:val="24"/>
        </w:rPr>
        <w:t xml:space="preserve"> </w:t>
      </w:r>
      <w:r w:rsidRPr="008211E6">
        <w:rPr>
          <w:rFonts w:ascii="Arial" w:hAnsi="Arial" w:cs="Arial"/>
          <w:sz w:val="24"/>
          <w:szCs w:val="24"/>
        </w:rPr>
        <w:t xml:space="preserve">with news, special offers and general information about other goods, </w:t>
      </w:r>
      <w:proofErr w:type="gramStart"/>
      <w:r w:rsidRPr="008211E6">
        <w:rPr>
          <w:rFonts w:ascii="Arial" w:hAnsi="Arial" w:cs="Arial"/>
          <w:sz w:val="24"/>
          <w:szCs w:val="24"/>
        </w:rPr>
        <w:t>services</w:t>
      </w:r>
      <w:proofErr w:type="gramEnd"/>
      <w:r w:rsidRPr="008211E6">
        <w:rPr>
          <w:rFonts w:ascii="Arial" w:hAnsi="Arial" w:cs="Arial"/>
          <w:sz w:val="24"/>
          <w:szCs w:val="24"/>
        </w:rPr>
        <w:t xml:space="preserve"> and events which </w:t>
      </w:r>
      <w:r w:rsidR="004B1624">
        <w:rPr>
          <w:rFonts w:ascii="Arial" w:hAnsi="Arial" w:cs="Arial"/>
          <w:sz w:val="24"/>
          <w:szCs w:val="24"/>
        </w:rPr>
        <w:t>w</w:t>
      </w:r>
      <w:r w:rsidRPr="008211E6">
        <w:rPr>
          <w:rFonts w:ascii="Arial" w:hAnsi="Arial" w:cs="Arial"/>
          <w:sz w:val="24"/>
          <w:szCs w:val="24"/>
        </w:rPr>
        <w:t xml:space="preserve">e offer that are similar to those that </w:t>
      </w:r>
      <w:r w:rsidR="004B1624">
        <w:rPr>
          <w:rFonts w:ascii="Arial" w:hAnsi="Arial" w:cs="Arial"/>
          <w:sz w:val="24"/>
          <w:szCs w:val="24"/>
        </w:rPr>
        <w:t>y</w:t>
      </w:r>
      <w:r w:rsidRPr="008211E6">
        <w:rPr>
          <w:rFonts w:ascii="Arial" w:hAnsi="Arial" w:cs="Arial"/>
          <w:sz w:val="24"/>
          <w:szCs w:val="24"/>
        </w:rPr>
        <w:t xml:space="preserve">ou have already purchased or enquired about unless </w:t>
      </w:r>
      <w:r w:rsidR="004B1624">
        <w:rPr>
          <w:rFonts w:ascii="Arial" w:hAnsi="Arial" w:cs="Arial"/>
          <w:sz w:val="24"/>
          <w:szCs w:val="24"/>
        </w:rPr>
        <w:t>y</w:t>
      </w:r>
      <w:r w:rsidRPr="008211E6">
        <w:rPr>
          <w:rFonts w:ascii="Arial" w:hAnsi="Arial" w:cs="Arial"/>
          <w:sz w:val="24"/>
          <w:szCs w:val="24"/>
        </w:rPr>
        <w:t>ou have opted not to receive such information.</w:t>
      </w:r>
    </w:p>
    <w:p w14:paraId="307998F9" w14:textId="36E4F3AA" w:rsidR="006C1EFA" w:rsidRDefault="00ED1864" w:rsidP="00EB6D0F">
      <w:pPr>
        <w:pStyle w:val="ListParagraph"/>
        <w:spacing w:after="0" w:line="240" w:lineRule="auto"/>
        <w:jc w:val="both"/>
        <w:rPr>
          <w:rFonts w:ascii="Arial" w:hAnsi="Arial" w:cs="Arial"/>
          <w:sz w:val="24"/>
          <w:szCs w:val="24"/>
        </w:rPr>
      </w:pPr>
      <w:r w:rsidRPr="008211E6">
        <w:rPr>
          <w:rFonts w:ascii="Arial" w:hAnsi="Arial" w:cs="Arial"/>
          <w:b/>
          <w:sz w:val="24"/>
          <w:szCs w:val="24"/>
        </w:rPr>
        <w:t xml:space="preserve">To </w:t>
      </w:r>
      <w:r w:rsidR="003C06F4" w:rsidRPr="008211E6">
        <w:rPr>
          <w:rFonts w:ascii="Arial" w:hAnsi="Arial" w:cs="Arial"/>
          <w:b/>
          <w:sz w:val="24"/>
          <w:szCs w:val="24"/>
        </w:rPr>
        <w:t>manage your requests</w:t>
      </w:r>
      <w:r w:rsidRPr="008211E6">
        <w:rPr>
          <w:rFonts w:ascii="Arial" w:hAnsi="Arial" w:cs="Arial"/>
          <w:b/>
          <w:sz w:val="24"/>
          <w:szCs w:val="24"/>
        </w:rPr>
        <w:t>:</w:t>
      </w:r>
      <w:r w:rsidRPr="008211E6">
        <w:rPr>
          <w:rFonts w:ascii="Arial" w:hAnsi="Arial" w:cs="Arial"/>
          <w:sz w:val="24"/>
          <w:szCs w:val="24"/>
        </w:rPr>
        <w:t xml:space="preserve"> To attend and manage </w:t>
      </w:r>
      <w:r w:rsidR="004B1624">
        <w:rPr>
          <w:rFonts w:ascii="Arial" w:hAnsi="Arial" w:cs="Arial"/>
          <w:sz w:val="24"/>
          <w:szCs w:val="24"/>
        </w:rPr>
        <w:t>y</w:t>
      </w:r>
      <w:r w:rsidRPr="008211E6">
        <w:rPr>
          <w:rFonts w:ascii="Arial" w:hAnsi="Arial" w:cs="Arial"/>
          <w:sz w:val="24"/>
          <w:szCs w:val="24"/>
        </w:rPr>
        <w:t xml:space="preserve">our requests to </w:t>
      </w:r>
      <w:r w:rsidR="004B1624">
        <w:rPr>
          <w:rFonts w:ascii="Arial" w:hAnsi="Arial" w:cs="Arial"/>
          <w:sz w:val="24"/>
          <w:szCs w:val="24"/>
        </w:rPr>
        <w:t>u</w:t>
      </w:r>
      <w:r w:rsidRPr="008211E6">
        <w:rPr>
          <w:rFonts w:ascii="Arial" w:hAnsi="Arial" w:cs="Arial"/>
          <w:sz w:val="24"/>
          <w:szCs w:val="24"/>
        </w:rPr>
        <w:t>s.</w:t>
      </w:r>
    </w:p>
    <w:p w14:paraId="0E3D94D3" w14:textId="77777777" w:rsidR="00EB6D0F" w:rsidRDefault="00EB6D0F" w:rsidP="00EB6D0F">
      <w:pPr>
        <w:spacing w:after="0" w:line="240" w:lineRule="auto"/>
        <w:jc w:val="both"/>
        <w:textAlignment w:val="baseline"/>
        <w:rPr>
          <w:rFonts w:ascii="Arial" w:eastAsia="Times New Roman" w:hAnsi="Arial" w:cs="Arial"/>
          <w:sz w:val="24"/>
          <w:szCs w:val="24"/>
          <w:lang w:eastAsia="en-GB"/>
        </w:rPr>
      </w:pPr>
    </w:p>
    <w:p w14:paraId="33B67AEA" w14:textId="72F15000" w:rsidR="00100DC7" w:rsidRPr="002B2932" w:rsidRDefault="00100DC7" w:rsidP="00EB6D0F">
      <w:pPr>
        <w:spacing w:after="0" w:line="240" w:lineRule="auto"/>
        <w:jc w:val="both"/>
        <w:textAlignment w:val="baseline"/>
        <w:rPr>
          <w:rFonts w:ascii="Arial" w:eastAsia="Times New Roman" w:hAnsi="Arial" w:cs="Arial"/>
          <w:sz w:val="24"/>
          <w:szCs w:val="24"/>
          <w:lang w:eastAsia="en-GB"/>
        </w:rPr>
      </w:pPr>
      <w:r w:rsidRPr="002B2932">
        <w:rPr>
          <w:rFonts w:ascii="Arial" w:eastAsia="Times New Roman" w:hAnsi="Arial" w:cs="Arial"/>
          <w:sz w:val="24"/>
          <w:szCs w:val="24"/>
          <w:lang w:eastAsia="en-GB"/>
        </w:rPr>
        <w:t xml:space="preserve">We also process </w:t>
      </w:r>
      <w:r w:rsidR="004B1624">
        <w:rPr>
          <w:rFonts w:ascii="Arial" w:eastAsia="Times New Roman" w:hAnsi="Arial" w:cs="Arial"/>
          <w:sz w:val="24"/>
          <w:szCs w:val="24"/>
          <w:lang w:eastAsia="en-GB"/>
        </w:rPr>
        <w:t>y</w:t>
      </w:r>
      <w:r w:rsidRPr="002B2932">
        <w:rPr>
          <w:rFonts w:ascii="Arial" w:eastAsia="Times New Roman" w:hAnsi="Arial" w:cs="Arial"/>
          <w:sz w:val="24"/>
          <w:szCs w:val="24"/>
          <w:lang w:eastAsia="en-GB"/>
        </w:rPr>
        <w:t xml:space="preserve">our data for the purposes of </w:t>
      </w:r>
      <w:r w:rsidR="004B1624">
        <w:rPr>
          <w:rFonts w:ascii="Arial" w:eastAsia="Times New Roman" w:hAnsi="Arial" w:cs="Arial"/>
          <w:sz w:val="24"/>
          <w:szCs w:val="24"/>
          <w:lang w:eastAsia="en-GB"/>
        </w:rPr>
        <w:t>o</w:t>
      </w:r>
      <w:r w:rsidRPr="002B2932">
        <w:rPr>
          <w:rFonts w:ascii="Arial" w:eastAsia="Times New Roman" w:hAnsi="Arial" w:cs="Arial"/>
          <w:sz w:val="24"/>
          <w:szCs w:val="24"/>
          <w:lang w:eastAsia="en-GB"/>
        </w:rPr>
        <w:t>ur legitimate interests pursuant to Art</w:t>
      </w:r>
      <w:r w:rsidR="009D0F00">
        <w:rPr>
          <w:rFonts w:ascii="Arial" w:eastAsia="Times New Roman" w:hAnsi="Arial" w:cs="Arial"/>
          <w:sz w:val="24"/>
          <w:szCs w:val="24"/>
          <w:lang w:eastAsia="en-GB"/>
        </w:rPr>
        <w:t>icle</w:t>
      </w:r>
      <w:r w:rsidRPr="002B2932">
        <w:rPr>
          <w:rFonts w:ascii="Arial" w:eastAsia="Times New Roman" w:hAnsi="Arial" w:cs="Arial"/>
          <w:sz w:val="24"/>
          <w:szCs w:val="24"/>
          <w:lang w:eastAsia="en-GB"/>
        </w:rPr>
        <w:t xml:space="preserve"> 6(1), </w:t>
      </w:r>
      <w:r w:rsidR="009D0F00">
        <w:rPr>
          <w:rFonts w:ascii="Arial" w:eastAsia="Times New Roman" w:hAnsi="Arial" w:cs="Arial"/>
          <w:sz w:val="24"/>
          <w:szCs w:val="24"/>
          <w:lang w:eastAsia="en-GB"/>
        </w:rPr>
        <w:t>s</w:t>
      </w:r>
      <w:r w:rsidRPr="002B2932">
        <w:rPr>
          <w:rFonts w:ascii="Arial" w:eastAsia="Times New Roman" w:hAnsi="Arial" w:cs="Arial"/>
          <w:sz w:val="24"/>
          <w:szCs w:val="24"/>
          <w:lang w:eastAsia="en-GB"/>
        </w:rPr>
        <w:t>ubparagraph 1(f)</w:t>
      </w:r>
      <w:r w:rsidR="009A5BA2">
        <w:rPr>
          <w:rFonts w:ascii="Arial" w:eastAsia="Times New Roman" w:hAnsi="Arial" w:cs="Arial"/>
          <w:sz w:val="24"/>
          <w:szCs w:val="24"/>
          <w:lang w:eastAsia="en-GB"/>
        </w:rPr>
        <w:t xml:space="preserve"> of the</w:t>
      </w:r>
      <w:r w:rsidRPr="002B2932">
        <w:rPr>
          <w:rFonts w:ascii="Arial" w:eastAsia="Times New Roman" w:hAnsi="Arial" w:cs="Arial"/>
          <w:sz w:val="24"/>
          <w:szCs w:val="24"/>
          <w:lang w:eastAsia="en-GB"/>
        </w:rPr>
        <w:t xml:space="preserve"> </w:t>
      </w:r>
      <w:proofErr w:type="gramStart"/>
      <w:r w:rsidRPr="002B2932">
        <w:rPr>
          <w:rFonts w:ascii="Arial" w:eastAsia="Times New Roman" w:hAnsi="Arial" w:cs="Arial"/>
          <w:sz w:val="24"/>
          <w:szCs w:val="24"/>
          <w:lang w:eastAsia="en-GB"/>
        </w:rPr>
        <w:t>GDPR</w:t>
      </w:r>
      <w:r w:rsidR="00C561A9">
        <w:rPr>
          <w:rFonts w:ascii="Arial" w:eastAsia="Times New Roman" w:hAnsi="Arial" w:cs="Arial"/>
          <w:sz w:val="24"/>
          <w:szCs w:val="24"/>
          <w:lang w:eastAsia="en-GB"/>
        </w:rPr>
        <w:t>:-</w:t>
      </w:r>
      <w:proofErr w:type="gramEnd"/>
    </w:p>
    <w:p w14:paraId="00D90D8E" w14:textId="43C0E3A5" w:rsidR="001903F4" w:rsidRDefault="00100DC7" w:rsidP="001903F4">
      <w:pPr>
        <w:pStyle w:val="ListParagraph"/>
        <w:numPr>
          <w:ilvl w:val="0"/>
          <w:numId w:val="24"/>
        </w:numPr>
        <w:spacing w:after="0" w:line="240" w:lineRule="auto"/>
        <w:jc w:val="both"/>
        <w:textAlignment w:val="baseline"/>
        <w:rPr>
          <w:rFonts w:ascii="Arial" w:eastAsia="Times New Roman" w:hAnsi="Arial" w:cs="Arial"/>
          <w:sz w:val="24"/>
          <w:szCs w:val="24"/>
          <w:lang w:eastAsia="en-GB"/>
        </w:rPr>
      </w:pPr>
      <w:r w:rsidRPr="001903F4">
        <w:rPr>
          <w:rFonts w:ascii="Arial" w:eastAsia="Times New Roman" w:hAnsi="Arial" w:cs="Arial"/>
          <w:sz w:val="24"/>
          <w:szCs w:val="24"/>
          <w:lang w:eastAsia="en-GB"/>
        </w:rPr>
        <w:t xml:space="preserve">so that </w:t>
      </w:r>
      <w:r w:rsidR="00A94A13">
        <w:rPr>
          <w:rFonts w:ascii="Arial" w:eastAsia="Times New Roman" w:hAnsi="Arial" w:cs="Arial"/>
          <w:sz w:val="24"/>
          <w:szCs w:val="24"/>
          <w:lang w:eastAsia="en-GB"/>
        </w:rPr>
        <w:t>w</w:t>
      </w:r>
      <w:r w:rsidRPr="001903F4">
        <w:rPr>
          <w:rFonts w:ascii="Arial" w:eastAsia="Times New Roman" w:hAnsi="Arial" w:cs="Arial"/>
          <w:sz w:val="24"/>
          <w:szCs w:val="24"/>
          <w:lang w:eastAsia="en-GB"/>
        </w:rPr>
        <w:t xml:space="preserve">e can provide </w:t>
      </w:r>
      <w:r w:rsidR="00A94A13">
        <w:rPr>
          <w:rFonts w:ascii="Arial" w:eastAsia="Times New Roman" w:hAnsi="Arial" w:cs="Arial"/>
          <w:sz w:val="24"/>
          <w:szCs w:val="24"/>
          <w:lang w:eastAsia="en-GB"/>
        </w:rPr>
        <w:t>y</w:t>
      </w:r>
      <w:r w:rsidRPr="001903F4">
        <w:rPr>
          <w:rFonts w:ascii="Arial" w:eastAsia="Times New Roman" w:hAnsi="Arial" w:cs="Arial"/>
          <w:sz w:val="24"/>
          <w:szCs w:val="24"/>
          <w:lang w:eastAsia="en-GB"/>
        </w:rPr>
        <w:t xml:space="preserve">ou with relevant information about </w:t>
      </w:r>
      <w:r w:rsidR="00A94A13">
        <w:rPr>
          <w:rFonts w:ascii="Arial" w:eastAsia="Times New Roman" w:hAnsi="Arial" w:cs="Arial"/>
          <w:sz w:val="24"/>
          <w:szCs w:val="24"/>
          <w:lang w:eastAsia="en-GB"/>
        </w:rPr>
        <w:t>y</w:t>
      </w:r>
      <w:r w:rsidRPr="001903F4">
        <w:rPr>
          <w:rFonts w:ascii="Arial" w:eastAsia="Times New Roman" w:hAnsi="Arial" w:cs="Arial"/>
          <w:sz w:val="24"/>
          <w:szCs w:val="24"/>
          <w:lang w:eastAsia="en-GB"/>
        </w:rPr>
        <w:t>our booked flight and travel destination</w:t>
      </w:r>
      <w:r w:rsidR="009A5BA2" w:rsidRPr="001903F4">
        <w:rPr>
          <w:rFonts w:ascii="Arial" w:eastAsia="Times New Roman" w:hAnsi="Arial" w:cs="Arial"/>
          <w:sz w:val="24"/>
          <w:szCs w:val="24"/>
          <w:lang w:eastAsia="en-GB"/>
        </w:rPr>
        <w:t>.</w:t>
      </w:r>
    </w:p>
    <w:p w14:paraId="64F006EF" w14:textId="17F8F665" w:rsidR="001903F4" w:rsidRDefault="00100DC7" w:rsidP="001903F4">
      <w:pPr>
        <w:pStyle w:val="ListParagraph"/>
        <w:numPr>
          <w:ilvl w:val="0"/>
          <w:numId w:val="24"/>
        </w:numPr>
        <w:spacing w:after="0" w:line="240" w:lineRule="auto"/>
        <w:jc w:val="both"/>
        <w:textAlignment w:val="baseline"/>
        <w:rPr>
          <w:rFonts w:ascii="Arial" w:eastAsia="Times New Roman" w:hAnsi="Arial" w:cs="Arial"/>
          <w:sz w:val="24"/>
          <w:szCs w:val="24"/>
          <w:lang w:eastAsia="en-GB"/>
        </w:rPr>
      </w:pPr>
      <w:r w:rsidRPr="001903F4">
        <w:rPr>
          <w:rFonts w:ascii="Arial" w:eastAsia="Times New Roman" w:hAnsi="Arial" w:cs="Arial"/>
          <w:sz w:val="24"/>
          <w:szCs w:val="24"/>
          <w:lang w:eastAsia="en-GB"/>
        </w:rPr>
        <w:t xml:space="preserve">for the purpose of preventing, </w:t>
      </w:r>
      <w:r w:rsidR="009560CD" w:rsidRPr="001903F4">
        <w:rPr>
          <w:rFonts w:ascii="Arial" w:eastAsia="Times New Roman" w:hAnsi="Arial" w:cs="Arial"/>
          <w:sz w:val="24"/>
          <w:szCs w:val="24"/>
          <w:lang w:eastAsia="en-GB"/>
        </w:rPr>
        <w:t>investigating,</w:t>
      </w:r>
      <w:r w:rsidRPr="001903F4">
        <w:rPr>
          <w:rFonts w:ascii="Arial" w:eastAsia="Times New Roman" w:hAnsi="Arial" w:cs="Arial"/>
          <w:sz w:val="24"/>
          <w:szCs w:val="24"/>
          <w:lang w:eastAsia="en-GB"/>
        </w:rPr>
        <w:t xml:space="preserve"> and prosecuting criminal offences, such as fraud</w:t>
      </w:r>
      <w:r w:rsidR="009A5BA2" w:rsidRPr="001903F4">
        <w:rPr>
          <w:rFonts w:ascii="Arial" w:eastAsia="Times New Roman" w:hAnsi="Arial" w:cs="Arial"/>
          <w:sz w:val="24"/>
          <w:szCs w:val="24"/>
          <w:lang w:eastAsia="en-GB"/>
        </w:rPr>
        <w:t>.</w:t>
      </w:r>
    </w:p>
    <w:p w14:paraId="5E08F7B7" w14:textId="77777777" w:rsidR="001903F4" w:rsidRDefault="00100DC7" w:rsidP="001903F4">
      <w:pPr>
        <w:pStyle w:val="ListParagraph"/>
        <w:numPr>
          <w:ilvl w:val="0"/>
          <w:numId w:val="24"/>
        </w:numPr>
        <w:spacing w:after="0" w:line="240" w:lineRule="auto"/>
        <w:jc w:val="both"/>
        <w:textAlignment w:val="baseline"/>
        <w:rPr>
          <w:rFonts w:ascii="Arial" w:eastAsia="Times New Roman" w:hAnsi="Arial" w:cs="Arial"/>
          <w:sz w:val="24"/>
          <w:szCs w:val="24"/>
          <w:lang w:eastAsia="en-GB"/>
        </w:rPr>
      </w:pPr>
      <w:r w:rsidRPr="001903F4">
        <w:rPr>
          <w:rFonts w:ascii="Arial" w:eastAsia="Times New Roman" w:hAnsi="Arial" w:cs="Arial"/>
          <w:sz w:val="24"/>
          <w:szCs w:val="24"/>
          <w:lang w:eastAsia="en-GB"/>
        </w:rPr>
        <w:t xml:space="preserve">to enforce legal claims, including debt collection and </w:t>
      </w:r>
      <w:proofErr w:type="spellStart"/>
      <w:r w:rsidRPr="001903F4">
        <w:rPr>
          <w:rFonts w:ascii="Arial" w:eastAsia="Times New Roman" w:hAnsi="Arial" w:cs="Arial"/>
          <w:sz w:val="24"/>
          <w:szCs w:val="24"/>
          <w:lang w:eastAsia="en-GB"/>
        </w:rPr>
        <w:t>defence</w:t>
      </w:r>
      <w:proofErr w:type="spellEnd"/>
      <w:r w:rsidRPr="001903F4">
        <w:rPr>
          <w:rFonts w:ascii="Arial" w:eastAsia="Times New Roman" w:hAnsi="Arial" w:cs="Arial"/>
          <w:sz w:val="24"/>
          <w:szCs w:val="24"/>
          <w:lang w:eastAsia="en-GB"/>
        </w:rPr>
        <w:t xml:space="preserve"> in the event of legal disputes</w:t>
      </w:r>
      <w:r w:rsidR="007F170D" w:rsidRPr="001903F4">
        <w:rPr>
          <w:rFonts w:ascii="Arial" w:eastAsia="Times New Roman" w:hAnsi="Arial" w:cs="Arial"/>
          <w:sz w:val="24"/>
          <w:szCs w:val="24"/>
          <w:lang w:eastAsia="en-GB"/>
        </w:rPr>
        <w:t>.</w:t>
      </w:r>
    </w:p>
    <w:p w14:paraId="401C1C19" w14:textId="77777777" w:rsidR="001903F4" w:rsidRDefault="00100DC7" w:rsidP="001903F4">
      <w:pPr>
        <w:pStyle w:val="ListParagraph"/>
        <w:numPr>
          <w:ilvl w:val="0"/>
          <w:numId w:val="24"/>
        </w:numPr>
        <w:spacing w:after="0" w:line="240" w:lineRule="auto"/>
        <w:jc w:val="both"/>
        <w:textAlignment w:val="baseline"/>
        <w:rPr>
          <w:rFonts w:ascii="Arial" w:eastAsia="Times New Roman" w:hAnsi="Arial" w:cs="Arial"/>
          <w:sz w:val="24"/>
          <w:szCs w:val="24"/>
          <w:lang w:eastAsia="en-GB"/>
        </w:rPr>
      </w:pPr>
      <w:r w:rsidRPr="001903F4">
        <w:rPr>
          <w:rFonts w:ascii="Arial" w:eastAsia="Times New Roman" w:hAnsi="Arial" w:cs="Arial"/>
          <w:sz w:val="24"/>
          <w:szCs w:val="24"/>
          <w:lang w:eastAsia="en-GB"/>
        </w:rPr>
        <w:t>for auditing purposes</w:t>
      </w:r>
      <w:r w:rsidR="007F170D" w:rsidRPr="001903F4">
        <w:rPr>
          <w:rFonts w:ascii="Arial" w:eastAsia="Times New Roman" w:hAnsi="Arial" w:cs="Arial"/>
          <w:sz w:val="24"/>
          <w:szCs w:val="24"/>
          <w:lang w:eastAsia="en-GB"/>
        </w:rPr>
        <w:t>.</w:t>
      </w:r>
    </w:p>
    <w:p w14:paraId="56873E64" w14:textId="77777777" w:rsidR="001903F4" w:rsidRDefault="00100DC7" w:rsidP="001903F4">
      <w:pPr>
        <w:pStyle w:val="ListParagraph"/>
        <w:numPr>
          <w:ilvl w:val="0"/>
          <w:numId w:val="24"/>
        </w:numPr>
        <w:spacing w:after="0" w:line="240" w:lineRule="auto"/>
        <w:jc w:val="both"/>
        <w:textAlignment w:val="baseline"/>
        <w:rPr>
          <w:rFonts w:ascii="Arial" w:eastAsia="Times New Roman" w:hAnsi="Arial" w:cs="Arial"/>
          <w:sz w:val="24"/>
          <w:szCs w:val="24"/>
          <w:lang w:eastAsia="en-GB"/>
        </w:rPr>
      </w:pPr>
      <w:r w:rsidRPr="001903F4">
        <w:rPr>
          <w:rFonts w:ascii="Arial" w:eastAsia="Times New Roman" w:hAnsi="Arial" w:cs="Arial"/>
          <w:sz w:val="24"/>
          <w:szCs w:val="24"/>
          <w:lang w:eastAsia="en-GB"/>
        </w:rPr>
        <w:t>to safeguard the airline’s IT security and operations</w:t>
      </w:r>
      <w:r w:rsidR="007F170D" w:rsidRPr="001903F4">
        <w:rPr>
          <w:rFonts w:ascii="Arial" w:eastAsia="Times New Roman" w:hAnsi="Arial" w:cs="Arial"/>
          <w:sz w:val="24"/>
          <w:szCs w:val="24"/>
          <w:lang w:eastAsia="en-GB"/>
        </w:rPr>
        <w:t>.</w:t>
      </w:r>
    </w:p>
    <w:p w14:paraId="132351A8" w14:textId="77777777" w:rsidR="001903F4" w:rsidRDefault="00100DC7" w:rsidP="001903F4">
      <w:pPr>
        <w:pStyle w:val="ListParagraph"/>
        <w:numPr>
          <w:ilvl w:val="0"/>
          <w:numId w:val="24"/>
        </w:numPr>
        <w:spacing w:after="0" w:line="240" w:lineRule="auto"/>
        <w:jc w:val="both"/>
        <w:textAlignment w:val="baseline"/>
        <w:rPr>
          <w:rFonts w:ascii="Arial" w:eastAsia="Times New Roman" w:hAnsi="Arial" w:cs="Arial"/>
          <w:sz w:val="24"/>
          <w:szCs w:val="24"/>
          <w:lang w:eastAsia="en-GB"/>
        </w:rPr>
      </w:pPr>
      <w:r w:rsidRPr="001903F4">
        <w:rPr>
          <w:rFonts w:ascii="Arial" w:eastAsia="Times New Roman" w:hAnsi="Arial" w:cs="Arial"/>
          <w:sz w:val="24"/>
          <w:szCs w:val="24"/>
          <w:lang w:eastAsia="en-GB"/>
        </w:rPr>
        <w:t>to guarantee flight safety</w:t>
      </w:r>
      <w:r w:rsidR="007F170D" w:rsidRPr="001903F4">
        <w:rPr>
          <w:rFonts w:ascii="Arial" w:eastAsia="Times New Roman" w:hAnsi="Arial" w:cs="Arial"/>
          <w:sz w:val="24"/>
          <w:szCs w:val="24"/>
          <w:lang w:eastAsia="en-GB"/>
        </w:rPr>
        <w:t>.</w:t>
      </w:r>
    </w:p>
    <w:p w14:paraId="4A6F8E4A" w14:textId="3DB412B0" w:rsidR="001903F4" w:rsidRDefault="00100DC7" w:rsidP="001903F4">
      <w:pPr>
        <w:pStyle w:val="ListParagraph"/>
        <w:numPr>
          <w:ilvl w:val="0"/>
          <w:numId w:val="24"/>
        </w:numPr>
        <w:spacing w:after="0" w:line="240" w:lineRule="auto"/>
        <w:jc w:val="both"/>
        <w:textAlignment w:val="baseline"/>
        <w:rPr>
          <w:rFonts w:ascii="Arial" w:eastAsia="Times New Roman" w:hAnsi="Arial" w:cs="Arial"/>
          <w:sz w:val="24"/>
          <w:szCs w:val="24"/>
          <w:lang w:eastAsia="en-GB"/>
        </w:rPr>
      </w:pPr>
      <w:r w:rsidRPr="001903F4">
        <w:rPr>
          <w:rFonts w:ascii="Arial" w:eastAsia="Times New Roman" w:hAnsi="Arial" w:cs="Arial"/>
          <w:sz w:val="24"/>
          <w:szCs w:val="24"/>
          <w:lang w:eastAsia="en-GB"/>
        </w:rPr>
        <w:t xml:space="preserve">for advertising, </w:t>
      </w:r>
      <w:proofErr w:type="gramStart"/>
      <w:r w:rsidRPr="001903F4">
        <w:rPr>
          <w:rFonts w:ascii="Arial" w:eastAsia="Times New Roman" w:hAnsi="Arial" w:cs="Arial"/>
          <w:sz w:val="24"/>
          <w:szCs w:val="24"/>
          <w:lang w:eastAsia="en-GB"/>
        </w:rPr>
        <w:t>provided that</w:t>
      </w:r>
      <w:proofErr w:type="gramEnd"/>
      <w:r w:rsidRPr="001903F4">
        <w:rPr>
          <w:rFonts w:ascii="Arial" w:eastAsia="Times New Roman" w:hAnsi="Arial" w:cs="Arial"/>
          <w:sz w:val="24"/>
          <w:szCs w:val="24"/>
          <w:lang w:eastAsia="en-GB"/>
        </w:rPr>
        <w:t xml:space="preserve"> </w:t>
      </w:r>
      <w:r w:rsidR="00A94A13">
        <w:rPr>
          <w:rFonts w:ascii="Arial" w:eastAsia="Times New Roman" w:hAnsi="Arial" w:cs="Arial"/>
          <w:sz w:val="24"/>
          <w:szCs w:val="24"/>
          <w:lang w:eastAsia="en-GB"/>
        </w:rPr>
        <w:t>y</w:t>
      </w:r>
      <w:r w:rsidRPr="001903F4">
        <w:rPr>
          <w:rFonts w:ascii="Arial" w:eastAsia="Times New Roman" w:hAnsi="Arial" w:cs="Arial"/>
          <w:sz w:val="24"/>
          <w:szCs w:val="24"/>
          <w:lang w:eastAsia="en-GB"/>
        </w:rPr>
        <w:t xml:space="preserve">ou have not objected to the use of </w:t>
      </w:r>
      <w:r w:rsidR="00A94A13">
        <w:rPr>
          <w:rFonts w:ascii="Arial" w:eastAsia="Times New Roman" w:hAnsi="Arial" w:cs="Arial"/>
          <w:sz w:val="24"/>
          <w:szCs w:val="24"/>
          <w:lang w:eastAsia="en-GB"/>
        </w:rPr>
        <w:t>y</w:t>
      </w:r>
      <w:r w:rsidRPr="001903F4">
        <w:rPr>
          <w:rFonts w:ascii="Arial" w:eastAsia="Times New Roman" w:hAnsi="Arial" w:cs="Arial"/>
          <w:sz w:val="24"/>
          <w:szCs w:val="24"/>
          <w:lang w:eastAsia="en-GB"/>
        </w:rPr>
        <w:t>our data for the said purpose</w:t>
      </w:r>
      <w:r w:rsidR="007F170D" w:rsidRPr="001903F4">
        <w:rPr>
          <w:rFonts w:ascii="Arial" w:eastAsia="Times New Roman" w:hAnsi="Arial" w:cs="Arial"/>
          <w:sz w:val="24"/>
          <w:szCs w:val="24"/>
          <w:lang w:eastAsia="en-GB"/>
        </w:rPr>
        <w:t>.</w:t>
      </w:r>
    </w:p>
    <w:p w14:paraId="68BCCC1F" w14:textId="06B9CB92" w:rsidR="00100DC7" w:rsidRPr="001903F4" w:rsidRDefault="00100DC7" w:rsidP="001903F4">
      <w:pPr>
        <w:pStyle w:val="ListParagraph"/>
        <w:numPr>
          <w:ilvl w:val="0"/>
          <w:numId w:val="24"/>
        </w:numPr>
        <w:spacing w:after="0" w:line="240" w:lineRule="auto"/>
        <w:jc w:val="both"/>
        <w:textAlignment w:val="baseline"/>
        <w:rPr>
          <w:rFonts w:ascii="Arial" w:eastAsia="Times New Roman" w:hAnsi="Arial" w:cs="Arial"/>
          <w:sz w:val="24"/>
          <w:szCs w:val="24"/>
          <w:lang w:eastAsia="en-GB"/>
        </w:rPr>
      </w:pPr>
      <w:r w:rsidRPr="001903F4">
        <w:rPr>
          <w:rFonts w:ascii="Arial" w:eastAsia="Times New Roman" w:hAnsi="Arial" w:cs="Arial"/>
          <w:sz w:val="24"/>
          <w:szCs w:val="24"/>
          <w:lang w:eastAsia="en-GB"/>
        </w:rPr>
        <w:t xml:space="preserve">To communicate with </w:t>
      </w:r>
      <w:r w:rsidR="00A94A13">
        <w:rPr>
          <w:rFonts w:ascii="Arial" w:eastAsia="Times New Roman" w:hAnsi="Arial" w:cs="Arial"/>
          <w:sz w:val="24"/>
          <w:szCs w:val="24"/>
          <w:lang w:eastAsia="en-GB"/>
        </w:rPr>
        <w:t>y</w:t>
      </w:r>
      <w:r w:rsidRPr="001903F4">
        <w:rPr>
          <w:rFonts w:ascii="Arial" w:eastAsia="Times New Roman" w:hAnsi="Arial" w:cs="Arial"/>
          <w:sz w:val="24"/>
          <w:szCs w:val="24"/>
          <w:lang w:eastAsia="en-GB"/>
        </w:rPr>
        <w:t xml:space="preserve">ou, to the extent that an ongoing business relationship with </w:t>
      </w:r>
      <w:r w:rsidR="00FD34F9">
        <w:rPr>
          <w:rFonts w:ascii="Arial" w:eastAsia="Times New Roman" w:hAnsi="Arial" w:cs="Arial"/>
          <w:sz w:val="24"/>
          <w:szCs w:val="24"/>
          <w:lang w:eastAsia="en-GB"/>
        </w:rPr>
        <w:t>y</w:t>
      </w:r>
      <w:r w:rsidRPr="001903F4">
        <w:rPr>
          <w:rFonts w:ascii="Arial" w:eastAsia="Times New Roman" w:hAnsi="Arial" w:cs="Arial"/>
          <w:sz w:val="24"/>
          <w:szCs w:val="24"/>
          <w:lang w:eastAsia="en-GB"/>
        </w:rPr>
        <w:t xml:space="preserve">ou or </w:t>
      </w:r>
      <w:r w:rsidR="00FD34F9">
        <w:rPr>
          <w:rFonts w:ascii="Arial" w:eastAsia="Times New Roman" w:hAnsi="Arial" w:cs="Arial"/>
          <w:sz w:val="24"/>
          <w:szCs w:val="24"/>
          <w:lang w:eastAsia="en-GB"/>
        </w:rPr>
        <w:t>y</w:t>
      </w:r>
      <w:r w:rsidRPr="001903F4">
        <w:rPr>
          <w:rFonts w:ascii="Arial" w:eastAsia="Times New Roman" w:hAnsi="Arial" w:cs="Arial"/>
          <w:sz w:val="24"/>
          <w:szCs w:val="24"/>
          <w:lang w:eastAsia="en-GB"/>
        </w:rPr>
        <w:t>our employer already exists, or it is intended to be established (business contacts).</w:t>
      </w:r>
    </w:p>
    <w:p w14:paraId="22E9C9E8" w14:textId="77777777" w:rsidR="006F0408" w:rsidRDefault="006F0408" w:rsidP="00EB6D0F">
      <w:pPr>
        <w:pStyle w:val="NormalWeb"/>
        <w:shd w:val="clear" w:color="auto" w:fill="FFFFFF"/>
        <w:spacing w:before="0" w:beforeAutospacing="0" w:after="0" w:afterAutospacing="0"/>
        <w:jc w:val="both"/>
        <w:textAlignment w:val="baseline"/>
        <w:rPr>
          <w:rFonts w:ascii="Arial" w:hAnsi="Arial" w:cs="Arial"/>
        </w:rPr>
      </w:pPr>
    </w:p>
    <w:p w14:paraId="4DED4B6D" w14:textId="5FE93F36" w:rsidR="006F0408" w:rsidRDefault="006F0408" w:rsidP="00EB6D0F">
      <w:pPr>
        <w:pStyle w:val="NormalWeb"/>
        <w:shd w:val="clear" w:color="auto" w:fill="FFFFFF"/>
        <w:spacing w:before="0" w:beforeAutospacing="0" w:after="0" w:afterAutospacing="0"/>
        <w:jc w:val="both"/>
        <w:textAlignment w:val="baseline"/>
        <w:rPr>
          <w:rFonts w:ascii="Arial" w:hAnsi="Arial" w:cs="Arial"/>
        </w:rPr>
      </w:pPr>
      <w:r w:rsidRPr="00FB62EF">
        <w:rPr>
          <w:rFonts w:ascii="Arial" w:hAnsi="Arial" w:cs="Arial"/>
        </w:rPr>
        <w:t xml:space="preserve">Your information may be passed to and used by TUS Airways and third parties. These may include the Civil Aviation Authority for the purposes of ensuring compliance with and the enforcement of European Aviation Safety Agency regulations. </w:t>
      </w:r>
      <w:r w:rsidR="00A96B93">
        <w:rPr>
          <w:rFonts w:ascii="Arial" w:hAnsi="Arial" w:cs="Arial"/>
        </w:rPr>
        <w:t xml:space="preserve"> </w:t>
      </w:r>
      <w:r w:rsidRPr="00FB62EF">
        <w:rPr>
          <w:rFonts w:ascii="Arial" w:hAnsi="Arial" w:cs="Arial"/>
        </w:rPr>
        <w:t xml:space="preserve">TUS Airways may also pass </w:t>
      </w:r>
      <w:r w:rsidR="007126CB">
        <w:rPr>
          <w:rFonts w:ascii="Arial" w:hAnsi="Arial" w:cs="Arial"/>
        </w:rPr>
        <w:t>y</w:t>
      </w:r>
      <w:r w:rsidRPr="00FB62EF">
        <w:rPr>
          <w:rFonts w:ascii="Arial" w:hAnsi="Arial" w:cs="Arial"/>
        </w:rPr>
        <w:t>our information on to government</w:t>
      </w:r>
      <w:r w:rsidR="0085232D">
        <w:rPr>
          <w:rFonts w:ascii="Arial" w:hAnsi="Arial" w:cs="Arial"/>
        </w:rPr>
        <w:t>al</w:t>
      </w:r>
      <w:r w:rsidRPr="00FB62EF">
        <w:rPr>
          <w:rFonts w:ascii="Arial" w:hAnsi="Arial" w:cs="Arial"/>
        </w:rPr>
        <w:t xml:space="preserve"> authorities </w:t>
      </w:r>
      <w:r w:rsidR="0085232D">
        <w:rPr>
          <w:rFonts w:ascii="Arial" w:hAnsi="Arial" w:cs="Arial"/>
        </w:rPr>
        <w:t>and/</w:t>
      </w:r>
      <w:r w:rsidRPr="00FB62EF">
        <w:rPr>
          <w:rFonts w:ascii="Arial" w:hAnsi="Arial" w:cs="Arial"/>
        </w:rPr>
        <w:t xml:space="preserve">or enforcement bodies </w:t>
      </w:r>
      <w:proofErr w:type="gramStart"/>
      <w:r w:rsidRPr="00FB62EF">
        <w:rPr>
          <w:rFonts w:ascii="Arial" w:hAnsi="Arial" w:cs="Arial"/>
        </w:rPr>
        <w:t>e.g.</w:t>
      </w:r>
      <w:proofErr w:type="gramEnd"/>
      <w:r w:rsidRPr="00FB62EF">
        <w:rPr>
          <w:rFonts w:ascii="Arial" w:hAnsi="Arial" w:cs="Arial"/>
        </w:rPr>
        <w:t xml:space="preserve"> for compliance with Advanced Passenger Information and/or immigration requirements. </w:t>
      </w:r>
      <w:r w:rsidR="00A96B93">
        <w:rPr>
          <w:rFonts w:ascii="Arial" w:hAnsi="Arial" w:cs="Arial"/>
        </w:rPr>
        <w:t xml:space="preserve"> </w:t>
      </w:r>
      <w:r w:rsidRPr="00FB62EF">
        <w:rPr>
          <w:rFonts w:ascii="Arial" w:hAnsi="Arial" w:cs="Arial"/>
        </w:rPr>
        <w:t xml:space="preserve">Third parties may also include </w:t>
      </w:r>
      <w:r w:rsidR="007126CB">
        <w:rPr>
          <w:rFonts w:ascii="Arial" w:hAnsi="Arial" w:cs="Arial"/>
        </w:rPr>
        <w:t>o</w:t>
      </w:r>
      <w:r w:rsidRPr="00FB62EF">
        <w:rPr>
          <w:rFonts w:ascii="Arial" w:hAnsi="Arial" w:cs="Arial"/>
        </w:rPr>
        <w:t xml:space="preserve">ur service providers who will need to have access to </w:t>
      </w:r>
      <w:r w:rsidR="007126CB">
        <w:rPr>
          <w:rFonts w:ascii="Arial" w:hAnsi="Arial" w:cs="Arial"/>
        </w:rPr>
        <w:t>y</w:t>
      </w:r>
      <w:r w:rsidRPr="00FB62EF">
        <w:rPr>
          <w:rFonts w:ascii="Arial" w:hAnsi="Arial" w:cs="Arial"/>
        </w:rPr>
        <w:t xml:space="preserve">our personal information to provide </w:t>
      </w:r>
      <w:r w:rsidR="007126CB">
        <w:rPr>
          <w:rFonts w:ascii="Arial" w:hAnsi="Arial" w:cs="Arial"/>
        </w:rPr>
        <w:t>u</w:t>
      </w:r>
      <w:r w:rsidRPr="00FB62EF">
        <w:rPr>
          <w:rFonts w:ascii="Arial" w:hAnsi="Arial" w:cs="Arial"/>
        </w:rPr>
        <w:t xml:space="preserve">s with their services. However, a Data Processing </w:t>
      </w:r>
      <w:r w:rsidRPr="00FB62EF">
        <w:rPr>
          <w:rFonts w:ascii="Arial" w:hAnsi="Arial" w:cs="Arial"/>
        </w:rPr>
        <w:lastRenderedPageBreak/>
        <w:t xml:space="preserve">Agreement is signed between TUS Airways and our service providers which ensures </w:t>
      </w:r>
      <w:r w:rsidR="007126CB">
        <w:rPr>
          <w:rFonts w:ascii="Arial" w:hAnsi="Arial" w:cs="Arial"/>
        </w:rPr>
        <w:t>y</w:t>
      </w:r>
      <w:r w:rsidRPr="00FB62EF">
        <w:rPr>
          <w:rFonts w:ascii="Arial" w:hAnsi="Arial" w:cs="Arial"/>
        </w:rPr>
        <w:t>our personal data is safeguarded and protected.</w:t>
      </w:r>
    </w:p>
    <w:p w14:paraId="603C6940" w14:textId="77777777" w:rsidR="00EB6D0F" w:rsidRPr="00FB62EF" w:rsidRDefault="00EB6D0F" w:rsidP="00EB6D0F">
      <w:pPr>
        <w:pStyle w:val="NormalWeb"/>
        <w:shd w:val="clear" w:color="auto" w:fill="FFFFFF"/>
        <w:spacing w:before="0" w:beforeAutospacing="0" w:after="0" w:afterAutospacing="0"/>
        <w:jc w:val="both"/>
        <w:textAlignment w:val="baseline"/>
        <w:rPr>
          <w:rFonts w:ascii="Arial" w:hAnsi="Arial" w:cs="Arial"/>
        </w:rPr>
      </w:pPr>
    </w:p>
    <w:p w14:paraId="1762B554" w14:textId="13D130AF" w:rsidR="006C1EFA" w:rsidRPr="008211E6" w:rsidRDefault="00455DEC" w:rsidP="00EB6D0F">
      <w:pPr>
        <w:pStyle w:val="Heading2"/>
        <w:spacing w:before="0" w:line="240" w:lineRule="auto"/>
        <w:jc w:val="both"/>
        <w:rPr>
          <w:rFonts w:ascii="Arial" w:hAnsi="Arial" w:cs="Arial"/>
          <w:color w:val="auto"/>
          <w:sz w:val="24"/>
          <w:szCs w:val="24"/>
        </w:rPr>
      </w:pPr>
      <w:r>
        <w:rPr>
          <w:rFonts w:ascii="Arial" w:hAnsi="Arial" w:cs="Arial"/>
          <w:color w:val="auto"/>
          <w:sz w:val="24"/>
          <w:szCs w:val="24"/>
        </w:rPr>
        <w:t>3.5</w:t>
      </w:r>
      <w:r>
        <w:rPr>
          <w:rFonts w:ascii="Arial" w:hAnsi="Arial" w:cs="Arial"/>
          <w:color w:val="auto"/>
          <w:sz w:val="24"/>
          <w:szCs w:val="24"/>
        </w:rPr>
        <w:tab/>
      </w:r>
      <w:r w:rsidR="00ED1864" w:rsidRPr="008211E6">
        <w:rPr>
          <w:rFonts w:ascii="Arial" w:hAnsi="Arial" w:cs="Arial"/>
          <w:color w:val="auto"/>
          <w:sz w:val="24"/>
          <w:szCs w:val="24"/>
        </w:rPr>
        <w:t xml:space="preserve">Retention </w:t>
      </w:r>
      <w:r w:rsidR="003C06F4" w:rsidRPr="008211E6">
        <w:rPr>
          <w:rFonts w:ascii="Arial" w:hAnsi="Arial" w:cs="Arial"/>
          <w:color w:val="auto"/>
          <w:sz w:val="24"/>
          <w:szCs w:val="24"/>
        </w:rPr>
        <w:t>of your personal data</w:t>
      </w:r>
    </w:p>
    <w:p w14:paraId="40D309CB" w14:textId="4296218D" w:rsidR="006C1EFA"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The Company will retain </w:t>
      </w:r>
      <w:r w:rsidR="007126CB">
        <w:rPr>
          <w:rFonts w:ascii="Arial" w:hAnsi="Arial" w:cs="Arial"/>
          <w:sz w:val="24"/>
          <w:szCs w:val="24"/>
        </w:rPr>
        <w:t>y</w:t>
      </w:r>
      <w:r w:rsidRPr="008211E6">
        <w:rPr>
          <w:rFonts w:ascii="Arial" w:hAnsi="Arial" w:cs="Arial"/>
          <w:sz w:val="24"/>
          <w:szCs w:val="24"/>
        </w:rPr>
        <w:t xml:space="preserve">our </w:t>
      </w:r>
      <w:r w:rsidR="002B0343">
        <w:rPr>
          <w:rFonts w:ascii="Arial" w:hAnsi="Arial" w:cs="Arial"/>
          <w:sz w:val="24"/>
          <w:szCs w:val="24"/>
        </w:rPr>
        <w:t>p</w:t>
      </w:r>
      <w:r w:rsidRPr="008211E6">
        <w:rPr>
          <w:rFonts w:ascii="Arial" w:hAnsi="Arial" w:cs="Arial"/>
          <w:sz w:val="24"/>
          <w:szCs w:val="24"/>
        </w:rPr>
        <w:t xml:space="preserve">ersonal </w:t>
      </w:r>
      <w:r w:rsidR="002B0343">
        <w:rPr>
          <w:rFonts w:ascii="Arial" w:hAnsi="Arial" w:cs="Arial"/>
          <w:sz w:val="24"/>
          <w:szCs w:val="24"/>
        </w:rPr>
        <w:t>d</w:t>
      </w:r>
      <w:r w:rsidRPr="008211E6">
        <w:rPr>
          <w:rFonts w:ascii="Arial" w:hAnsi="Arial" w:cs="Arial"/>
          <w:sz w:val="24"/>
          <w:szCs w:val="24"/>
        </w:rPr>
        <w:t xml:space="preserve">ata only for as long as is necessary for the purposes set out in this Privacy Policy. </w:t>
      </w:r>
      <w:r w:rsidR="00A96B93">
        <w:rPr>
          <w:rFonts w:ascii="Arial" w:hAnsi="Arial" w:cs="Arial"/>
          <w:sz w:val="24"/>
          <w:szCs w:val="24"/>
        </w:rPr>
        <w:t xml:space="preserve"> </w:t>
      </w:r>
      <w:r w:rsidRPr="008211E6">
        <w:rPr>
          <w:rFonts w:ascii="Arial" w:hAnsi="Arial" w:cs="Arial"/>
          <w:sz w:val="24"/>
          <w:szCs w:val="24"/>
        </w:rPr>
        <w:t xml:space="preserve">We will retain and use </w:t>
      </w:r>
      <w:r w:rsidR="007126CB">
        <w:rPr>
          <w:rFonts w:ascii="Arial" w:hAnsi="Arial" w:cs="Arial"/>
          <w:sz w:val="24"/>
          <w:szCs w:val="24"/>
        </w:rPr>
        <w:t>y</w:t>
      </w:r>
      <w:r w:rsidRPr="008211E6">
        <w:rPr>
          <w:rFonts w:ascii="Arial" w:hAnsi="Arial" w:cs="Arial"/>
          <w:sz w:val="24"/>
          <w:szCs w:val="24"/>
        </w:rPr>
        <w:t xml:space="preserve">our </w:t>
      </w:r>
      <w:r w:rsidR="002B0343">
        <w:rPr>
          <w:rFonts w:ascii="Arial" w:hAnsi="Arial" w:cs="Arial"/>
          <w:sz w:val="24"/>
          <w:szCs w:val="24"/>
        </w:rPr>
        <w:t>p</w:t>
      </w:r>
      <w:r w:rsidRPr="008211E6">
        <w:rPr>
          <w:rFonts w:ascii="Arial" w:hAnsi="Arial" w:cs="Arial"/>
          <w:sz w:val="24"/>
          <w:szCs w:val="24"/>
        </w:rPr>
        <w:t xml:space="preserve">ersonal </w:t>
      </w:r>
      <w:r w:rsidR="002B0343">
        <w:rPr>
          <w:rFonts w:ascii="Arial" w:hAnsi="Arial" w:cs="Arial"/>
          <w:sz w:val="24"/>
          <w:szCs w:val="24"/>
        </w:rPr>
        <w:t>d</w:t>
      </w:r>
      <w:r w:rsidRPr="008211E6">
        <w:rPr>
          <w:rFonts w:ascii="Arial" w:hAnsi="Arial" w:cs="Arial"/>
          <w:sz w:val="24"/>
          <w:szCs w:val="24"/>
        </w:rPr>
        <w:t xml:space="preserve">ata to the extent necessary to comply with </w:t>
      </w:r>
      <w:r w:rsidR="001C6F2E">
        <w:rPr>
          <w:rFonts w:ascii="Arial" w:hAnsi="Arial" w:cs="Arial"/>
          <w:sz w:val="24"/>
          <w:szCs w:val="24"/>
        </w:rPr>
        <w:t>o</w:t>
      </w:r>
      <w:r w:rsidRPr="008211E6">
        <w:rPr>
          <w:rFonts w:ascii="Arial" w:hAnsi="Arial" w:cs="Arial"/>
          <w:sz w:val="24"/>
          <w:szCs w:val="24"/>
        </w:rPr>
        <w:t xml:space="preserve">ur legal obligations (for example, if </w:t>
      </w:r>
      <w:r w:rsidR="001C6F2E">
        <w:rPr>
          <w:rFonts w:ascii="Arial" w:hAnsi="Arial" w:cs="Arial"/>
          <w:sz w:val="24"/>
          <w:szCs w:val="24"/>
        </w:rPr>
        <w:t>w</w:t>
      </w:r>
      <w:r w:rsidRPr="008211E6">
        <w:rPr>
          <w:rFonts w:ascii="Arial" w:hAnsi="Arial" w:cs="Arial"/>
          <w:sz w:val="24"/>
          <w:szCs w:val="24"/>
        </w:rPr>
        <w:t xml:space="preserve">e are required to retain </w:t>
      </w:r>
      <w:r w:rsidR="001C6F2E">
        <w:rPr>
          <w:rFonts w:ascii="Arial" w:hAnsi="Arial" w:cs="Arial"/>
          <w:sz w:val="24"/>
          <w:szCs w:val="24"/>
        </w:rPr>
        <w:t>y</w:t>
      </w:r>
      <w:r w:rsidRPr="008211E6">
        <w:rPr>
          <w:rFonts w:ascii="Arial" w:hAnsi="Arial" w:cs="Arial"/>
          <w:sz w:val="24"/>
          <w:szCs w:val="24"/>
        </w:rPr>
        <w:t xml:space="preserve">our data to comply with applicable laws), resolve disputes, and enforce </w:t>
      </w:r>
      <w:r w:rsidR="007126CB">
        <w:rPr>
          <w:rFonts w:ascii="Arial" w:hAnsi="Arial" w:cs="Arial"/>
          <w:sz w:val="24"/>
          <w:szCs w:val="24"/>
        </w:rPr>
        <w:t>o</w:t>
      </w:r>
      <w:r w:rsidRPr="008211E6">
        <w:rPr>
          <w:rFonts w:ascii="Arial" w:hAnsi="Arial" w:cs="Arial"/>
          <w:sz w:val="24"/>
          <w:szCs w:val="24"/>
        </w:rPr>
        <w:t>ur legal agreements and policies.</w:t>
      </w:r>
    </w:p>
    <w:p w14:paraId="46EB0249" w14:textId="77777777" w:rsidR="00EB6D0F" w:rsidRPr="008211E6" w:rsidRDefault="00EB6D0F" w:rsidP="00EB6D0F">
      <w:pPr>
        <w:spacing w:after="0" w:line="240" w:lineRule="auto"/>
        <w:jc w:val="both"/>
        <w:rPr>
          <w:rFonts w:ascii="Arial" w:hAnsi="Arial" w:cs="Arial"/>
          <w:sz w:val="24"/>
          <w:szCs w:val="24"/>
        </w:rPr>
      </w:pPr>
    </w:p>
    <w:p w14:paraId="7B2B8603" w14:textId="0F6CD7AF" w:rsidR="006C1EFA"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The Company will also retain </w:t>
      </w:r>
      <w:r w:rsidR="007126CB">
        <w:rPr>
          <w:rFonts w:ascii="Arial" w:hAnsi="Arial" w:cs="Arial"/>
          <w:sz w:val="24"/>
          <w:szCs w:val="24"/>
        </w:rPr>
        <w:t>u</w:t>
      </w:r>
      <w:r w:rsidRPr="008211E6">
        <w:rPr>
          <w:rFonts w:ascii="Arial" w:hAnsi="Arial" w:cs="Arial"/>
          <w:sz w:val="24"/>
          <w:szCs w:val="24"/>
        </w:rPr>
        <w:t xml:space="preserve">sage </w:t>
      </w:r>
      <w:r w:rsidR="007126CB">
        <w:rPr>
          <w:rFonts w:ascii="Arial" w:hAnsi="Arial" w:cs="Arial"/>
          <w:sz w:val="24"/>
          <w:szCs w:val="24"/>
        </w:rPr>
        <w:t>d</w:t>
      </w:r>
      <w:r w:rsidRPr="008211E6">
        <w:rPr>
          <w:rFonts w:ascii="Arial" w:hAnsi="Arial" w:cs="Arial"/>
          <w:sz w:val="24"/>
          <w:szCs w:val="24"/>
        </w:rPr>
        <w:t xml:space="preserve">ata for internal analysis purposes. </w:t>
      </w:r>
      <w:r w:rsidR="00A96B93">
        <w:rPr>
          <w:rFonts w:ascii="Arial" w:hAnsi="Arial" w:cs="Arial"/>
          <w:sz w:val="24"/>
          <w:szCs w:val="24"/>
        </w:rPr>
        <w:t xml:space="preserve"> </w:t>
      </w:r>
      <w:r w:rsidRPr="008211E6">
        <w:rPr>
          <w:rFonts w:ascii="Arial" w:hAnsi="Arial" w:cs="Arial"/>
          <w:sz w:val="24"/>
          <w:szCs w:val="24"/>
        </w:rPr>
        <w:t xml:space="preserve">Usage Data is generally retained for a shorter </w:t>
      </w:r>
      <w:proofErr w:type="gramStart"/>
      <w:r w:rsidRPr="008211E6">
        <w:rPr>
          <w:rFonts w:ascii="Arial" w:hAnsi="Arial" w:cs="Arial"/>
          <w:sz w:val="24"/>
          <w:szCs w:val="24"/>
        </w:rPr>
        <w:t>period of time</w:t>
      </w:r>
      <w:proofErr w:type="gramEnd"/>
      <w:r w:rsidRPr="008211E6">
        <w:rPr>
          <w:rFonts w:ascii="Arial" w:hAnsi="Arial" w:cs="Arial"/>
          <w:sz w:val="24"/>
          <w:szCs w:val="24"/>
        </w:rPr>
        <w:t xml:space="preserve">, except when this data is used to strengthen the security or to improve the functionality of </w:t>
      </w:r>
      <w:r w:rsidR="007126CB">
        <w:rPr>
          <w:rFonts w:ascii="Arial" w:hAnsi="Arial" w:cs="Arial"/>
          <w:sz w:val="24"/>
          <w:szCs w:val="24"/>
        </w:rPr>
        <w:t>o</w:t>
      </w:r>
      <w:r w:rsidRPr="008211E6">
        <w:rPr>
          <w:rFonts w:ascii="Arial" w:hAnsi="Arial" w:cs="Arial"/>
          <w:sz w:val="24"/>
          <w:szCs w:val="24"/>
        </w:rPr>
        <w:t xml:space="preserve">ur </w:t>
      </w:r>
      <w:r w:rsidR="007126CB">
        <w:rPr>
          <w:rFonts w:ascii="Arial" w:hAnsi="Arial" w:cs="Arial"/>
          <w:sz w:val="24"/>
          <w:szCs w:val="24"/>
        </w:rPr>
        <w:t>s</w:t>
      </w:r>
      <w:r w:rsidRPr="008211E6">
        <w:rPr>
          <w:rFonts w:ascii="Arial" w:hAnsi="Arial" w:cs="Arial"/>
          <w:sz w:val="24"/>
          <w:szCs w:val="24"/>
        </w:rPr>
        <w:t xml:space="preserve">ervice, or </w:t>
      </w:r>
      <w:r w:rsidR="00F443CD">
        <w:rPr>
          <w:rFonts w:ascii="Arial" w:hAnsi="Arial" w:cs="Arial"/>
          <w:sz w:val="24"/>
          <w:szCs w:val="24"/>
        </w:rPr>
        <w:t>w</w:t>
      </w:r>
      <w:r w:rsidRPr="008211E6">
        <w:rPr>
          <w:rFonts w:ascii="Arial" w:hAnsi="Arial" w:cs="Arial"/>
          <w:sz w:val="24"/>
          <w:szCs w:val="24"/>
        </w:rPr>
        <w:t>e are legally obligated to retain this data for longer time periods.</w:t>
      </w:r>
    </w:p>
    <w:p w14:paraId="28E481A5" w14:textId="77777777" w:rsidR="00EB6D0F" w:rsidRDefault="00EB6D0F" w:rsidP="00EB6D0F">
      <w:pPr>
        <w:spacing w:after="0" w:line="240" w:lineRule="auto"/>
        <w:jc w:val="both"/>
        <w:rPr>
          <w:rFonts w:ascii="Arial" w:hAnsi="Arial" w:cs="Arial"/>
          <w:sz w:val="24"/>
          <w:szCs w:val="24"/>
        </w:rPr>
      </w:pPr>
    </w:p>
    <w:p w14:paraId="3BE367ED" w14:textId="22DAE547" w:rsidR="0061782B" w:rsidRDefault="0061782B" w:rsidP="00EB6D0F">
      <w:pPr>
        <w:spacing w:after="0" w:line="240" w:lineRule="auto"/>
        <w:jc w:val="both"/>
        <w:rPr>
          <w:rFonts w:ascii="Arial" w:hAnsi="Arial" w:cs="Arial"/>
          <w:sz w:val="24"/>
          <w:szCs w:val="24"/>
        </w:rPr>
      </w:pPr>
      <w:r>
        <w:rPr>
          <w:rFonts w:ascii="Arial" w:hAnsi="Arial" w:cs="Arial"/>
          <w:sz w:val="24"/>
          <w:szCs w:val="24"/>
        </w:rPr>
        <w:t>Once you cease using</w:t>
      </w:r>
      <w:r w:rsidR="007A13CA">
        <w:rPr>
          <w:rFonts w:ascii="Arial" w:hAnsi="Arial" w:cs="Arial"/>
          <w:sz w:val="24"/>
          <w:szCs w:val="24"/>
        </w:rPr>
        <w:t xml:space="preserve"> </w:t>
      </w:r>
      <w:r w:rsidR="006B55A3">
        <w:rPr>
          <w:rFonts w:ascii="Arial" w:hAnsi="Arial" w:cs="Arial"/>
          <w:sz w:val="24"/>
          <w:szCs w:val="24"/>
        </w:rPr>
        <w:t>o</w:t>
      </w:r>
      <w:r w:rsidR="007A13CA">
        <w:rPr>
          <w:rFonts w:ascii="Arial" w:hAnsi="Arial" w:cs="Arial"/>
          <w:sz w:val="24"/>
          <w:szCs w:val="24"/>
        </w:rPr>
        <w:t xml:space="preserve">ur service, we will delete </w:t>
      </w:r>
      <w:r w:rsidR="006B55A3">
        <w:rPr>
          <w:rFonts w:ascii="Arial" w:hAnsi="Arial" w:cs="Arial"/>
          <w:sz w:val="24"/>
          <w:szCs w:val="24"/>
        </w:rPr>
        <w:t>y</w:t>
      </w:r>
      <w:r w:rsidR="007A13CA">
        <w:rPr>
          <w:rFonts w:ascii="Arial" w:hAnsi="Arial" w:cs="Arial"/>
          <w:sz w:val="24"/>
          <w:szCs w:val="24"/>
        </w:rPr>
        <w:t>our information after</w:t>
      </w:r>
      <w:r w:rsidR="0009022D">
        <w:rPr>
          <w:rFonts w:ascii="Arial" w:hAnsi="Arial" w:cs="Arial"/>
          <w:sz w:val="24"/>
          <w:szCs w:val="24"/>
        </w:rPr>
        <w:t xml:space="preserve"> seven</w:t>
      </w:r>
      <w:r w:rsidR="007A13CA">
        <w:rPr>
          <w:rFonts w:ascii="Arial" w:hAnsi="Arial" w:cs="Arial"/>
          <w:sz w:val="24"/>
          <w:szCs w:val="24"/>
        </w:rPr>
        <w:t xml:space="preserve"> </w:t>
      </w:r>
      <w:r w:rsidR="0009022D">
        <w:rPr>
          <w:rFonts w:ascii="Arial" w:hAnsi="Arial" w:cs="Arial"/>
          <w:sz w:val="24"/>
          <w:szCs w:val="24"/>
        </w:rPr>
        <w:t>(</w:t>
      </w:r>
      <w:r w:rsidR="007A13CA">
        <w:rPr>
          <w:rFonts w:ascii="Arial" w:hAnsi="Arial" w:cs="Arial"/>
          <w:sz w:val="24"/>
          <w:szCs w:val="24"/>
        </w:rPr>
        <w:t>7</w:t>
      </w:r>
      <w:r w:rsidR="0009022D">
        <w:rPr>
          <w:rFonts w:ascii="Arial" w:hAnsi="Arial" w:cs="Arial"/>
          <w:sz w:val="24"/>
          <w:szCs w:val="24"/>
        </w:rPr>
        <w:t>)</w:t>
      </w:r>
      <w:r w:rsidR="007A13CA">
        <w:rPr>
          <w:rFonts w:ascii="Arial" w:hAnsi="Arial" w:cs="Arial"/>
          <w:sz w:val="24"/>
          <w:szCs w:val="24"/>
        </w:rPr>
        <w:t xml:space="preserve"> years.</w:t>
      </w:r>
    </w:p>
    <w:p w14:paraId="183B467D" w14:textId="77777777" w:rsidR="00EB6D0F" w:rsidRPr="008211E6" w:rsidRDefault="00EB6D0F" w:rsidP="00EB6D0F">
      <w:pPr>
        <w:spacing w:after="0" w:line="240" w:lineRule="auto"/>
        <w:jc w:val="both"/>
        <w:rPr>
          <w:rFonts w:ascii="Arial" w:hAnsi="Arial" w:cs="Arial"/>
          <w:sz w:val="24"/>
          <w:szCs w:val="24"/>
        </w:rPr>
      </w:pPr>
    </w:p>
    <w:p w14:paraId="2D4860E2" w14:textId="5CC6EEAA" w:rsidR="00915416" w:rsidRPr="008C4254" w:rsidRDefault="00455DEC" w:rsidP="008C4254">
      <w:pPr>
        <w:pStyle w:val="Heading2"/>
        <w:spacing w:before="0" w:line="240" w:lineRule="auto"/>
        <w:jc w:val="both"/>
        <w:rPr>
          <w:rFonts w:ascii="Arial" w:hAnsi="Arial" w:cs="Arial"/>
          <w:color w:val="auto"/>
          <w:sz w:val="24"/>
          <w:szCs w:val="24"/>
        </w:rPr>
      </w:pPr>
      <w:r>
        <w:rPr>
          <w:rFonts w:ascii="Arial" w:hAnsi="Arial" w:cs="Arial"/>
          <w:color w:val="auto"/>
          <w:sz w:val="24"/>
          <w:szCs w:val="24"/>
        </w:rPr>
        <w:t>3.</w:t>
      </w:r>
      <w:r w:rsidR="00BF00F3">
        <w:rPr>
          <w:rFonts w:ascii="Arial" w:hAnsi="Arial" w:cs="Arial"/>
          <w:color w:val="auto"/>
          <w:sz w:val="24"/>
          <w:szCs w:val="24"/>
        </w:rPr>
        <w:t>6</w:t>
      </w:r>
      <w:r>
        <w:rPr>
          <w:rFonts w:ascii="Arial" w:hAnsi="Arial" w:cs="Arial"/>
          <w:color w:val="auto"/>
          <w:sz w:val="24"/>
          <w:szCs w:val="24"/>
        </w:rPr>
        <w:tab/>
      </w:r>
      <w:r w:rsidR="00ED1864" w:rsidRPr="008211E6">
        <w:rPr>
          <w:rFonts w:ascii="Arial" w:hAnsi="Arial" w:cs="Arial"/>
          <w:color w:val="auto"/>
          <w:sz w:val="24"/>
          <w:szCs w:val="24"/>
        </w:rPr>
        <w:t xml:space="preserve">Transfer </w:t>
      </w:r>
      <w:r w:rsidR="003C06F4" w:rsidRPr="008211E6">
        <w:rPr>
          <w:rFonts w:ascii="Arial" w:hAnsi="Arial" w:cs="Arial"/>
          <w:color w:val="auto"/>
          <w:sz w:val="24"/>
          <w:szCs w:val="24"/>
        </w:rPr>
        <w:t xml:space="preserve">of your </w:t>
      </w:r>
      <w:r w:rsidR="00ED1864" w:rsidRPr="008211E6">
        <w:rPr>
          <w:rFonts w:ascii="Arial" w:hAnsi="Arial" w:cs="Arial"/>
          <w:color w:val="auto"/>
          <w:sz w:val="24"/>
          <w:szCs w:val="24"/>
        </w:rPr>
        <w:t>Personal Data</w:t>
      </w:r>
    </w:p>
    <w:p w14:paraId="7CD81C6E" w14:textId="074CA4D2" w:rsidR="00EB6D0F"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Your information, including </w:t>
      </w:r>
      <w:r w:rsidR="006B55A3">
        <w:rPr>
          <w:rFonts w:ascii="Arial" w:hAnsi="Arial" w:cs="Arial"/>
          <w:sz w:val="24"/>
          <w:szCs w:val="24"/>
        </w:rPr>
        <w:t>p</w:t>
      </w:r>
      <w:r w:rsidRPr="008211E6">
        <w:rPr>
          <w:rFonts w:ascii="Arial" w:hAnsi="Arial" w:cs="Arial"/>
          <w:sz w:val="24"/>
          <w:szCs w:val="24"/>
        </w:rPr>
        <w:t xml:space="preserve">ersonal </w:t>
      </w:r>
      <w:r w:rsidR="006B55A3">
        <w:rPr>
          <w:rFonts w:ascii="Arial" w:hAnsi="Arial" w:cs="Arial"/>
          <w:sz w:val="24"/>
          <w:szCs w:val="24"/>
        </w:rPr>
        <w:t>d</w:t>
      </w:r>
      <w:r w:rsidRPr="008211E6">
        <w:rPr>
          <w:rFonts w:ascii="Arial" w:hAnsi="Arial" w:cs="Arial"/>
          <w:sz w:val="24"/>
          <w:szCs w:val="24"/>
        </w:rPr>
        <w:t xml:space="preserve">ata, is processed at the Company's operating offices and in any other places where the parties involved in the processing are located. </w:t>
      </w:r>
      <w:r w:rsidR="00CE62C3">
        <w:rPr>
          <w:rFonts w:ascii="Arial" w:hAnsi="Arial" w:cs="Arial"/>
          <w:sz w:val="24"/>
          <w:szCs w:val="24"/>
        </w:rPr>
        <w:t xml:space="preserve"> </w:t>
      </w:r>
      <w:r w:rsidRPr="008211E6">
        <w:rPr>
          <w:rFonts w:ascii="Arial" w:hAnsi="Arial" w:cs="Arial"/>
          <w:sz w:val="24"/>
          <w:szCs w:val="24"/>
        </w:rPr>
        <w:t xml:space="preserve">It means that this information may be transferred to and maintained on computers located outside of </w:t>
      </w:r>
      <w:r w:rsidR="006B55A3">
        <w:rPr>
          <w:rFonts w:ascii="Arial" w:hAnsi="Arial" w:cs="Arial"/>
          <w:sz w:val="24"/>
          <w:szCs w:val="24"/>
        </w:rPr>
        <w:t>y</w:t>
      </w:r>
      <w:r w:rsidRPr="008211E6">
        <w:rPr>
          <w:rFonts w:ascii="Arial" w:hAnsi="Arial" w:cs="Arial"/>
          <w:sz w:val="24"/>
          <w:szCs w:val="24"/>
        </w:rPr>
        <w:t xml:space="preserve">our state, province, </w:t>
      </w:r>
      <w:r w:rsidR="006835B0" w:rsidRPr="008211E6">
        <w:rPr>
          <w:rFonts w:ascii="Arial" w:hAnsi="Arial" w:cs="Arial"/>
          <w:sz w:val="24"/>
          <w:szCs w:val="24"/>
        </w:rPr>
        <w:t>country,</w:t>
      </w:r>
      <w:r w:rsidRPr="008211E6">
        <w:rPr>
          <w:rFonts w:ascii="Arial" w:hAnsi="Arial" w:cs="Arial"/>
          <w:sz w:val="24"/>
          <w:szCs w:val="24"/>
        </w:rPr>
        <w:t xml:space="preserve"> or other governmental jurisdiction where the data protection laws may differ than those from </w:t>
      </w:r>
      <w:r w:rsidR="006B55A3">
        <w:rPr>
          <w:rFonts w:ascii="Arial" w:hAnsi="Arial" w:cs="Arial"/>
          <w:sz w:val="24"/>
          <w:szCs w:val="24"/>
        </w:rPr>
        <w:t>y</w:t>
      </w:r>
      <w:r w:rsidRPr="008211E6">
        <w:rPr>
          <w:rFonts w:ascii="Arial" w:hAnsi="Arial" w:cs="Arial"/>
          <w:sz w:val="24"/>
          <w:szCs w:val="24"/>
        </w:rPr>
        <w:t>our jurisdiction.</w:t>
      </w:r>
    </w:p>
    <w:p w14:paraId="4BB36332" w14:textId="77777777" w:rsidR="00EB6D0F" w:rsidRDefault="00EB6D0F" w:rsidP="00EB6D0F">
      <w:pPr>
        <w:spacing w:after="0" w:line="240" w:lineRule="auto"/>
        <w:jc w:val="both"/>
        <w:rPr>
          <w:rFonts w:ascii="Arial" w:hAnsi="Arial" w:cs="Arial"/>
          <w:sz w:val="24"/>
          <w:szCs w:val="24"/>
        </w:rPr>
      </w:pPr>
    </w:p>
    <w:p w14:paraId="3B55E58B" w14:textId="45CCF0E3" w:rsidR="006C1EFA"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Your consent to this Privacy Policy followed by </w:t>
      </w:r>
      <w:r w:rsidR="006B55A3">
        <w:rPr>
          <w:rFonts w:ascii="Arial" w:hAnsi="Arial" w:cs="Arial"/>
          <w:sz w:val="24"/>
          <w:szCs w:val="24"/>
        </w:rPr>
        <w:t>y</w:t>
      </w:r>
      <w:r w:rsidRPr="008211E6">
        <w:rPr>
          <w:rFonts w:ascii="Arial" w:hAnsi="Arial" w:cs="Arial"/>
          <w:sz w:val="24"/>
          <w:szCs w:val="24"/>
        </w:rPr>
        <w:t xml:space="preserve">our submission of such information represents </w:t>
      </w:r>
      <w:r w:rsidR="006B55A3">
        <w:rPr>
          <w:rFonts w:ascii="Arial" w:hAnsi="Arial" w:cs="Arial"/>
          <w:sz w:val="24"/>
          <w:szCs w:val="24"/>
        </w:rPr>
        <w:t>y</w:t>
      </w:r>
      <w:r w:rsidRPr="008211E6">
        <w:rPr>
          <w:rFonts w:ascii="Arial" w:hAnsi="Arial" w:cs="Arial"/>
          <w:sz w:val="24"/>
          <w:szCs w:val="24"/>
        </w:rPr>
        <w:t>our agreement to that transfer.</w:t>
      </w:r>
      <w:r w:rsidR="00DB1F3A">
        <w:rPr>
          <w:rFonts w:ascii="Arial" w:hAnsi="Arial" w:cs="Arial"/>
          <w:sz w:val="24"/>
          <w:szCs w:val="24"/>
        </w:rPr>
        <w:t xml:space="preserve">  </w:t>
      </w:r>
      <w:r w:rsidRPr="008211E6">
        <w:rPr>
          <w:rFonts w:ascii="Arial" w:hAnsi="Arial" w:cs="Arial"/>
          <w:sz w:val="24"/>
          <w:szCs w:val="24"/>
        </w:rPr>
        <w:t xml:space="preserve">The Company will take all steps reasonably necessary to ensure that </w:t>
      </w:r>
      <w:r w:rsidR="006B55A3">
        <w:rPr>
          <w:rFonts w:ascii="Arial" w:hAnsi="Arial" w:cs="Arial"/>
          <w:sz w:val="24"/>
          <w:szCs w:val="24"/>
        </w:rPr>
        <w:t>y</w:t>
      </w:r>
      <w:r w:rsidRPr="008211E6">
        <w:rPr>
          <w:rFonts w:ascii="Arial" w:hAnsi="Arial" w:cs="Arial"/>
          <w:sz w:val="24"/>
          <w:szCs w:val="24"/>
        </w:rPr>
        <w:t xml:space="preserve">our data is treated securely and in accordance with this Privacy Policy and no transfer of </w:t>
      </w:r>
      <w:r w:rsidR="006A4273">
        <w:rPr>
          <w:rFonts w:ascii="Arial" w:hAnsi="Arial" w:cs="Arial"/>
          <w:sz w:val="24"/>
          <w:szCs w:val="24"/>
        </w:rPr>
        <w:t>y</w:t>
      </w:r>
      <w:r w:rsidRPr="008211E6">
        <w:rPr>
          <w:rFonts w:ascii="Arial" w:hAnsi="Arial" w:cs="Arial"/>
          <w:sz w:val="24"/>
          <w:szCs w:val="24"/>
        </w:rPr>
        <w:t xml:space="preserve">our </w:t>
      </w:r>
      <w:r w:rsidR="006A4273">
        <w:rPr>
          <w:rFonts w:ascii="Arial" w:hAnsi="Arial" w:cs="Arial"/>
          <w:sz w:val="24"/>
          <w:szCs w:val="24"/>
        </w:rPr>
        <w:t>p</w:t>
      </w:r>
      <w:r w:rsidRPr="008211E6">
        <w:rPr>
          <w:rFonts w:ascii="Arial" w:hAnsi="Arial" w:cs="Arial"/>
          <w:sz w:val="24"/>
          <w:szCs w:val="24"/>
        </w:rPr>
        <w:t xml:space="preserve">ersonal </w:t>
      </w:r>
      <w:r w:rsidR="006A4273">
        <w:rPr>
          <w:rFonts w:ascii="Arial" w:hAnsi="Arial" w:cs="Arial"/>
          <w:sz w:val="24"/>
          <w:szCs w:val="24"/>
        </w:rPr>
        <w:t>d</w:t>
      </w:r>
      <w:r w:rsidRPr="008211E6">
        <w:rPr>
          <w:rFonts w:ascii="Arial" w:hAnsi="Arial" w:cs="Arial"/>
          <w:sz w:val="24"/>
          <w:szCs w:val="24"/>
        </w:rPr>
        <w:t xml:space="preserve">ata will take place to an organization or a country unless there are adequate controls in place including the security of </w:t>
      </w:r>
      <w:r w:rsidR="006A4273">
        <w:rPr>
          <w:rFonts w:ascii="Arial" w:hAnsi="Arial" w:cs="Arial"/>
          <w:sz w:val="24"/>
          <w:szCs w:val="24"/>
        </w:rPr>
        <w:t>y</w:t>
      </w:r>
      <w:r w:rsidRPr="008211E6">
        <w:rPr>
          <w:rFonts w:ascii="Arial" w:hAnsi="Arial" w:cs="Arial"/>
          <w:sz w:val="24"/>
          <w:szCs w:val="24"/>
        </w:rPr>
        <w:t>our data and other personal information.</w:t>
      </w:r>
    </w:p>
    <w:p w14:paraId="31852127" w14:textId="77777777" w:rsidR="00EB6D0F" w:rsidRPr="008211E6" w:rsidRDefault="00EB6D0F" w:rsidP="00EB6D0F">
      <w:pPr>
        <w:spacing w:after="0" w:line="240" w:lineRule="auto"/>
        <w:jc w:val="both"/>
        <w:rPr>
          <w:rFonts w:ascii="Arial" w:hAnsi="Arial" w:cs="Arial"/>
          <w:sz w:val="24"/>
          <w:szCs w:val="24"/>
        </w:rPr>
      </w:pPr>
    </w:p>
    <w:p w14:paraId="7D75FBF1" w14:textId="7292DF45" w:rsidR="00EB6D0F" w:rsidRPr="00ED1864" w:rsidRDefault="00455DEC" w:rsidP="00ED1864">
      <w:pPr>
        <w:pStyle w:val="Heading2"/>
        <w:spacing w:before="0" w:line="240" w:lineRule="auto"/>
        <w:jc w:val="both"/>
        <w:rPr>
          <w:rFonts w:ascii="Arial" w:hAnsi="Arial" w:cs="Arial"/>
          <w:color w:val="auto"/>
          <w:sz w:val="24"/>
          <w:szCs w:val="24"/>
        </w:rPr>
      </w:pPr>
      <w:r>
        <w:rPr>
          <w:rFonts w:ascii="Arial" w:hAnsi="Arial" w:cs="Arial"/>
          <w:color w:val="auto"/>
          <w:sz w:val="24"/>
          <w:szCs w:val="24"/>
        </w:rPr>
        <w:t>3.</w:t>
      </w:r>
      <w:r w:rsidR="00BF00F3">
        <w:rPr>
          <w:rFonts w:ascii="Arial" w:hAnsi="Arial" w:cs="Arial"/>
          <w:color w:val="auto"/>
          <w:sz w:val="24"/>
          <w:szCs w:val="24"/>
        </w:rPr>
        <w:t>7</w:t>
      </w:r>
      <w:r>
        <w:rPr>
          <w:rFonts w:ascii="Arial" w:hAnsi="Arial" w:cs="Arial"/>
          <w:color w:val="auto"/>
          <w:sz w:val="24"/>
          <w:szCs w:val="24"/>
        </w:rPr>
        <w:tab/>
      </w:r>
      <w:r w:rsidR="00ED1864" w:rsidRPr="008211E6">
        <w:rPr>
          <w:rFonts w:ascii="Arial" w:hAnsi="Arial" w:cs="Arial"/>
          <w:color w:val="auto"/>
          <w:sz w:val="24"/>
          <w:szCs w:val="24"/>
        </w:rPr>
        <w:t xml:space="preserve">Disclosure </w:t>
      </w:r>
      <w:r w:rsidR="003C06F4" w:rsidRPr="008211E6">
        <w:rPr>
          <w:rFonts w:ascii="Arial" w:hAnsi="Arial" w:cs="Arial"/>
          <w:color w:val="auto"/>
          <w:sz w:val="24"/>
          <w:szCs w:val="24"/>
        </w:rPr>
        <w:t xml:space="preserve">of your </w:t>
      </w:r>
      <w:r w:rsidR="00ED1864" w:rsidRPr="008211E6">
        <w:rPr>
          <w:rFonts w:ascii="Arial" w:hAnsi="Arial" w:cs="Arial"/>
          <w:color w:val="auto"/>
          <w:sz w:val="24"/>
          <w:szCs w:val="24"/>
        </w:rPr>
        <w:t>Personal Data</w:t>
      </w:r>
    </w:p>
    <w:p w14:paraId="4E4A7ED7" w14:textId="2384EEA5" w:rsidR="006C1EFA" w:rsidRPr="008211E6" w:rsidRDefault="00ED1864" w:rsidP="00FD4C77">
      <w:pPr>
        <w:pStyle w:val="Heading3"/>
        <w:numPr>
          <w:ilvl w:val="0"/>
          <w:numId w:val="26"/>
        </w:numPr>
        <w:spacing w:before="0" w:line="240" w:lineRule="auto"/>
        <w:ind w:left="360"/>
        <w:jc w:val="both"/>
        <w:rPr>
          <w:rFonts w:ascii="Arial" w:hAnsi="Arial" w:cs="Arial"/>
          <w:color w:val="auto"/>
          <w:sz w:val="24"/>
          <w:szCs w:val="24"/>
        </w:rPr>
      </w:pPr>
      <w:r w:rsidRPr="008211E6">
        <w:rPr>
          <w:rFonts w:ascii="Arial" w:hAnsi="Arial" w:cs="Arial"/>
          <w:color w:val="auto"/>
          <w:sz w:val="24"/>
          <w:szCs w:val="24"/>
        </w:rPr>
        <w:t xml:space="preserve">Business </w:t>
      </w:r>
      <w:r w:rsidR="003C06F4" w:rsidRPr="008211E6">
        <w:rPr>
          <w:rFonts w:ascii="Arial" w:hAnsi="Arial" w:cs="Arial"/>
          <w:color w:val="auto"/>
          <w:sz w:val="24"/>
          <w:szCs w:val="24"/>
        </w:rPr>
        <w:t>transactions</w:t>
      </w:r>
    </w:p>
    <w:p w14:paraId="1AF0E44F" w14:textId="6E5EAAAA" w:rsidR="006C1EFA" w:rsidRPr="008211E6" w:rsidRDefault="00ED1864" w:rsidP="00FD4C77">
      <w:pPr>
        <w:spacing w:after="0" w:line="240" w:lineRule="auto"/>
        <w:ind w:left="360"/>
        <w:jc w:val="both"/>
        <w:rPr>
          <w:rFonts w:ascii="Arial" w:hAnsi="Arial" w:cs="Arial"/>
          <w:sz w:val="24"/>
          <w:szCs w:val="24"/>
        </w:rPr>
      </w:pPr>
      <w:r w:rsidRPr="008211E6">
        <w:rPr>
          <w:rFonts w:ascii="Arial" w:hAnsi="Arial" w:cs="Arial"/>
          <w:sz w:val="24"/>
          <w:szCs w:val="24"/>
        </w:rPr>
        <w:t xml:space="preserve">If the Company is involved in a merger, acquisition or asset sale, </w:t>
      </w:r>
      <w:r w:rsidR="006A4273">
        <w:rPr>
          <w:rFonts w:ascii="Arial" w:hAnsi="Arial" w:cs="Arial"/>
          <w:sz w:val="24"/>
          <w:szCs w:val="24"/>
        </w:rPr>
        <w:t>y</w:t>
      </w:r>
      <w:r w:rsidRPr="008211E6">
        <w:rPr>
          <w:rFonts w:ascii="Arial" w:hAnsi="Arial" w:cs="Arial"/>
          <w:sz w:val="24"/>
          <w:szCs w:val="24"/>
        </w:rPr>
        <w:t xml:space="preserve">our </w:t>
      </w:r>
      <w:r w:rsidR="00AD4D2E">
        <w:rPr>
          <w:rFonts w:ascii="Arial" w:hAnsi="Arial" w:cs="Arial"/>
          <w:sz w:val="24"/>
          <w:szCs w:val="24"/>
        </w:rPr>
        <w:t>p</w:t>
      </w:r>
      <w:r w:rsidRPr="008211E6">
        <w:rPr>
          <w:rFonts w:ascii="Arial" w:hAnsi="Arial" w:cs="Arial"/>
          <w:sz w:val="24"/>
          <w:szCs w:val="24"/>
        </w:rPr>
        <w:t xml:space="preserve">ersonal </w:t>
      </w:r>
      <w:r w:rsidR="00AD4D2E">
        <w:rPr>
          <w:rFonts w:ascii="Arial" w:hAnsi="Arial" w:cs="Arial"/>
          <w:sz w:val="24"/>
          <w:szCs w:val="24"/>
        </w:rPr>
        <w:t>d</w:t>
      </w:r>
      <w:r w:rsidRPr="008211E6">
        <w:rPr>
          <w:rFonts w:ascii="Arial" w:hAnsi="Arial" w:cs="Arial"/>
          <w:sz w:val="24"/>
          <w:szCs w:val="24"/>
        </w:rPr>
        <w:t xml:space="preserve">ata may be transferred. We will provide notice before </w:t>
      </w:r>
      <w:r w:rsidR="006A4273">
        <w:rPr>
          <w:rFonts w:ascii="Arial" w:hAnsi="Arial" w:cs="Arial"/>
          <w:sz w:val="24"/>
          <w:szCs w:val="24"/>
        </w:rPr>
        <w:t>y</w:t>
      </w:r>
      <w:r w:rsidRPr="008211E6">
        <w:rPr>
          <w:rFonts w:ascii="Arial" w:hAnsi="Arial" w:cs="Arial"/>
          <w:sz w:val="24"/>
          <w:szCs w:val="24"/>
        </w:rPr>
        <w:t xml:space="preserve">our </w:t>
      </w:r>
      <w:r w:rsidR="00AD4D2E">
        <w:rPr>
          <w:rFonts w:ascii="Arial" w:hAnsi="Arial" w:cs="Arial"/>
          <w:sz w:val="24"/>
          <w:szCs w:val="24"/>
        </w:rPr>
        <w:t>p</w:t>
      </w:r>
      <w:r w:rsidRPr="008211E6">
        <w:rPr>
          <w:rFonts w:ascii="Arial" w:hAnsi="Arial" w:cs="Arial"/>
          <w:sz w:val="24"/>
          <w:szCs w:val="24"/>
        </w:rPr>
        <w:t xml:space="preserve">ersonal </w:t>
      </w:r>
      <w:r w:rsidR="00AD4D2E">
        <w:rPr>
          <w:rFonts w:ascii="Arial" w:hAnsi="Arial" w:cs="Arial"/>
          <w:sz w:val="24"/>
          <w:szCs w:val="24"/>
        </w:rPr>
        <w:t>d</w:t>
      </w:r>
      <w:r w:rsidRPr="008211E6">
        <w:rPr>
          <w:rFonts w:ascii="Arial" w:hAnsi="Arial" w:cs="Arial"/>
          <w:sz w:val="24"/>
          <w:szCs w:val="24"/>
        </w:rPr>
        <w:t>ata is transferred and becomes subject</w:t>
      </w:r>
      <w:r w:rsidR="004D59EA">
        <w:rPr>
          <w:rFonts w:ascii="Arial" w:hAnsi="Arial" w:cs="Arial"/>
          <w:sz w:val="24"/>
          <w:szCs w:val="24"/>
        </w:rPr>
        <w:t>ed</w:t>
      </w:r>
      <w:r w:rsidRPr="008211E6">
        <w:rPr>
          <w:rFonts w:ascii="Arial" w:hAnsi="Arial" w:cs="Arial"/>
          <w:sz w:val="24"/>
          <w:szCs w:val="24"/>
        </w:rPr>
        <w:t xml:space="preserve"> to a different Privacy Policy.</w:t>
      </w:r>
    </w:p>
    <w:p w14:paraId="26737B40" w14:textId="77777777" w:rsidR="006C1EFA" w:rsidRPr="008211E6" w:rsidRDefault="00ED1864" w:rsidP="00FD4C77">
      <w:pPr>
        <w:pStyle w:val="Heading3"/>
        <w:numPr>
          <w:ilvl w:val="0"/>
          <w:numId w:val="26"/>
        </w:numPr>
        <w:spacing w:before="0" w:line="240" w:lineRule="auto"/>
        <w:ind w:left="360"/>
        <w:jc w:val="both"/>
        <w:rPr>
          <w:rFonts w:ascii="Arial" w:hAnsi="Arial" w:cs="Arial"/>
          <w:color w:val="auto"/>
          <w:sz w:val="24"/>
          <w:szCs w:val="24"/>
        </w:rPr>
      </w:pPr>
      <w:r w:rsidRPr="008211E6">
        <w:rPr>
          <w:rFonts w:ascii="Arial" w:hAnsi="Arial" w:cs="Arial"/>
          <w:color w:val="auto"/>
          <w:sz w:val="24"/>
          <w:szCs w:val="24"/>
        </w:rPr>
        <w:t>Law enforcement</w:t>
      </w:r>
    </w:p>
    <w:p w14:paraId="374C03D8" w14:textId="0F85CC35" w:rsidR="006C1EFA" w:rsidRPr="008211E6" w:rsidRDefault="00ED1864" w:rsidP="00FD4C77">
      <w:pPr>
        <w:spacing w:after="0" w:line="240" w:lineRule="auto"/>
        <w:ind w:left="360"/>
        <w:jc w:val="both"/>
        <w:rPr>
          <w:rFonts w:ascii="Arial" w:hAnsi="Arial" w:cs="Arial"/>
          <w:sz w:val="24"/>
          <w:szCs w:val="24"/>
        </w:rPr>
      </w:pPr>
      <w:r w:rsidRPr="008211E6">
        <w:rPr>
          <w:rFonts w:ascii="Arial" w:hAnsi="Arial" w:cs="Arial"/>
          <w:sz w:val="24"/>
          <w:szCs w:val="24"/>
        </w:rPr>
        <w:t xml:space="preserve">Under certain circumstances, the Company may be required to disclose </w:t>
      </w:r>
      <w:r w:rsidR="006A4273">
        <w:rPr>
          <w:rFonts w:ascii="Arial" w:hAnsi="Arial" w:cs="Arial"/>
          <w:sz w:val="24"/>
          <w:szCs w:val="24"/>
        </w:rPr>
        <w:t>y</w:t>
      </w:r>
      <w:r w:rsidRPr="008211E6">
        <w:rPr>
          <w:rFonts w:ascii="Arial" w:hAnsi="Arial" w:cs="Arial"/>
          <w:sz w:val="24"/>
          <w:szCs w:val="24"/>
        </w:rPr>
        <w:t xml:space="preserve">our </w:t>
      </w:r>
      <w:r w:rsidR="00AD4D2E">
        <w:rPr>
          <w:rFonts w:ascii="Arial" w:hAnsi="Arial" w:cs="Arial"/>
          <w:sz w:val="24"/>
          <w:szCs w:val="24"/>
        </w:rPr>
        <w:t>p</w:t>
      </w:r>
      <w:r w:rsidRPr="008211E6">
        <w:rPr>
          <w:rFonts w:ascii="Arial" w:hAnsi="Arial" w:cs="Arial"/>
          <w:sz w:val="24"/>
          <w:szCs w:val="24"/>
        </w:rPr>
        <w:t xml:space="preserve">ersonal </w:t>
      </w:r>
      <w:r w:rsidR="00AD4D2E">
        <w:rPr>
          <w:rFonts w:ascii="Arial" w:hAnsi="Arial" w:cs="Arial"/>
          <w:sz w:val="24"/>
          <w:szCs w:val="24"/>
        </w:rPr>
        <w:t>d</w:t>
      </w:r>
      <w:r w:rsidRPr="008211E6">
        <w:rPr>
          <w:rFonts w:ascii="Arial" w:hAnsi="Arial" w:cs="Arial"/>
          <w:sz w:val="24"/>
          <w:szCs w:val="24"/>
        </w:rPr>
        <w:t>ata if required to do so by law or in response to valid requests by public authorities (e.g. a court or a government agency).</w:t>
      </w:r>
    </w:p>
    <w:p w14:paraId="7A3C34C8" w14:textId="77777777" w:rsidR="006C1EFA" w:rsidRPr="008211E6" w:rsidRDefault="00ED1864" w:rsidP="00FD4C77">
      <w:pPr>
        <w:pStyle w:val="Heading3"/>
        <w:numPr>
          <w:ilvl w:val="0"/>
          <w:numId w:val="26"/>
        </w:numPr>
        <w:spacing w:before="0" w:line="240" w:lineRule="auto"/>
        <w:ind w:left="360"/>
        <w:jc w:val="both"/>
        <w:rPr>
          <w:rFonts w:ascii="Arial" w:hAnsi="Arial" w:cs="Arial"/>
          <w:color w:val="auto"/>
          <w:sz w:val="24"/>
          <w:szCs w:val="24"/>
        </w:rPr>
      </w:pPr>
      <w:r w:rsidRPr="008211E6">
        <w:rPr>
          <w:rFonts w:ascii="Arial" w:hAnsi="Arial" w:cs="Arial"/>
          <w:color w:val="auto"/>
          <w:sz w:val="24"/>
          <w:szCs w:val="24"/>
        </w:rPr>
        <w:t>Other legal requirements</w:t>
      </w:r>
    </w:p>
    <w:p w14:paraId="72C1C926" w14:textId="1E75AA99" w:rsidR="006C1EFA" w:rsidRPr="008211E6" w:rsidRDefault="00ED1864" w:rsidP="00FD4C77">
      <w:pPr>
        <w:spacing w:after="0" w:line="240" w:lineRule="auto"/>
        <w:ind w:left="360"/>
        <w:jc w:val="both"/>
        <w:rPr>
          <w:rFonts w:ascii="Arial" w:hAnsi="Arial" w:cs="Arial"/>
          <w:sz w:val="24"/>
          <w:szCs w:val="24"/>
        </w:rPr>
      </w:pPr>
      <w:r w:rsidRPr="008211E6">
        <w:rPr>
          <w:rFonts w:ascii="Arial" w:hAnsi="Arial" w:cs="Arial"/>
          <w:sz w:val="24"/>
          <w:szCs w:val="24"/>
        </w:rPr>
        <w:t xml:space="preserve">The Company may disclose </w:t>
      </w:r>
      <w:r w:rsidR="006A4273">
        <w:rPr>
          <w:rFonts w:ascii="Arial" w:hAnsi="Arial" w:cs="Arial"/>
          <w:sz w:val="24"/>
          <w:szCs w:val="24"/>
        </w:rPr>
        <w:t>y</w:t>
      </w:r>
      <w:r w:rsidRPr="008211E6">
        <w:rPr>
          <w:rFonts w:ascii="Arial" w:hAnsi="Arial" w:cs="Arial"/>
          <w:sz w:val="24"/>
          <w:szCs w:val="24"/>
        </w:rPr>
        <w:t xml:space="preserve">our </w:t>
      </w:r>
      <w:r w:rsidR="00AD4D2E">
        <w:rPr>
          <w:rFonts w:ascii="Arial" w:hAnsi="Arial" w:cs="Arial"/>
          <w:sz w:val="24"/>
          <w:szCs w:val="24"/>
        </w:rPr>
        <w:t>p</w:t>
      </w:r>
      <w:r w:rsidRPr="008211E6">
        <w:rPr>
          <w:rFonts w:ascii="Arial" w:hAnsi="Arial" w:cs="Arial"/>
          <w:sz w:val="24"/>
          <w:szCs w:val="24"/>
        </w:rPr>
        <w:t xml:space="preserve">ersonal </w:t>
      </w:r>
      <w:r w:rsidR="00AD4D2E">
        <w:rPr>
          <w:rFonts w:ascii="Arial" w:hAnsi="Arial" w:cs="Arial"/>
          <w:sz w:val="24"/>
          <w:szCs w:val="24"/>
        </w:rPr>
        <w:t>d</w:t>
      </w:r>
      <w:r w:rsidRPr="008211E6">
        <w:rPr>
          <w:rFonts w:ascii="Arial" w:hAnsi="Arial" w:cs="Arial"/>
          <w:sz w:val="24"/>
          <w:szCs w:val="24"/>
        </w:rPr>
        <w:t>ata in the good faith belief that such action is necessary to:</w:t>
      </w:r>
      <w:r w:rsidR="00F3162E">
        <w:rPr>
          <w:rFonts w:ascii="Arial" w:hAnsi="Arial" w:cs="Arial"/>
          <w:sz w:val="24"/>
          <w:szCs w:val="24"/>
        </w:rPr>
        <w:t>-</w:t>
      </w:r>
    </w:p>
    <w:p w14:paraId="67FF57E6" w14:textId="67195027" w:rsidR="00AD4D2E" w:rsidRDefault="00ED1864" w:rsidP="00FD4C77">
      <w:pPr>
        <w:pStyle w:val="ListBullet"/>
        <w:numPr>
          <w:ilvl w:val="0"/>
          <w:numId w:val="34"/>
        </w:numPr>
        <w:spacing w:after="0" w:line="240" w:lineRule="auto"/>
        <w:jc w:val="both"/>
        <w:rPr>
          <w:rFonts w:ascii="Arial" w:hAnsi="Arial" w:cs="Arial"/>
          <w:sz w:val="24"/>
          <w:szCs w:val="24"/>
        </w:rPr>
      </w:pPr>
      <w:r w:rsidRPr="008211E6">
        <w:rPr>
          <w:rFonts w:ascii="Arial" w:hAnsi="Arial" w:cs="Arial"/>
          <w:sz w:val="24"/>
          <w:szCs w:val="24"/>
        </w:rPr>
        <w:t>Comply with a legal obligation</w:t>
      </w:r>
      <w:r w:rsidR="00AD4D2E">
        <w:rPr>
          <w:rFonts w:ascii="Arial" w:hAnsi="Arial" w:cs="Arial"/>
          <w:sz w:val="24"/>
          <w:szCs w:val="24"/>
        </w:rPr>
        <w:t>.</w:t>
      </w:r>
    </w:p>
    <w:p w14:paraId="0E144F8A" w14:textId="5124C634" w:rsidR="00AD4D2E" w:rsidRDefault="00ED1864" w:rsidP="00FD4C77">
      <w:pPr>
        <w:pStyle w:val="ListBullet"/>
        <w:numPr>
          <w:ilvl w:val="0"/>
          <w:numId w:val="1"/>
        </w:numPr>
        <w:spacing w:after="0" w:line="240" w:lineRule="auto"/>
        <w:jc w:val="both"/>
        <w:rPr>
          <w:rFonts w:ascii="Arial" w:hAnsi="Arial" w:cs="Arial"/>
          <w:sz w:val="24"/>
          <w:szCs w:val="24"/>
        </w:rPr>
      </w:pPr>
      <w:r w:rsidRPr="00AD4D2E">
        <w:rPr>
          <w:rFonts w:ascii="Arial" w:hAnsi="Arial" w:cs="Arial"/>
          <w:sz w:val="24"/>
          <w:szCs w:val="24"/>
        </w:rPr>
        <w:lastRenderedPageBreak/>
        <w:t>Protect and defend the rights or property of the Company</w:t>
      </w:r>
      <w:r w:rsidR="00AD4D2E">
        <w:rPr>
          <w:rFonts w:ascii="Arial" w:hAnsi="Arial" w:cs="Arial"/>
          <w:sz w:val="24"/>
          <w:szCs w:val="24"/>
        </w:rPr>
        <w:t>.</w:t>
      </w:r>
    </w:p>
    <w:p w14:paraId="012C29C5" w14:textId="33CBB951" w:rsidR="00AD4D2E" w:rsidRDefault="00ED1864" w:rsidP="00FD4C77">
      <w:pPr>
        <w:pStyle w:val="ListBullet"/>
        <w:numPr>
          <w:ilvl w:val="0"/>
          <w:numId w:val="1"/>
        </w:numPr>
        <w:spacing w:after="0" w:line="240" w:lineRule="auto"/>
        <w:jc w:val="both"/>
        <w:rPr>
          <w:rFonts w:ascii="Arial" w:hAnsi="Arial" w:cs="Arial"/>
          <w:sz w:val="24"/>
          <w:szCs w:val="24"/>
        </w:rPr>
      </w:pPr>
      <w:r w:rsidRPr="00AD4D2E">
        <w:rPr>
          <w:rFonts w:ascii="Arial" w:hAnsi="Arial" w:cs="Arial"/>
          <w:sz w:val="24"/>
          <w:szCs w:val="24"/>
        </w:rPr>
        <w:t xml:space="preserve">Prevent or investigate possible wrongdoing in connection with the </w:t>
      </w:r>
      <w:r w:rsidR="006A4273">
        <w:rPr>
          <w:rFonts w:ascii="Arial" w:hAnsi="Arial" w:cs="Arial"/>
          <w:sz w:val="24"/>
          <w:szCs w:val="24"/>
        </w:rPr>
        <w:t>s</w:t>
      </w:r>
      <w:r w:rsidRPr="00AD4D2E">
        <w:rPr>
          <w:rFonts w:ascii="Arial" w:hAnsi="Arial" w:cs="Arial"/>
          <w:sz w:val="24"/>
          <w:szCs w:val="24"/>
        </w:rPr>
        <w:t>ervice</w:t>
      </w:r>
      <w:r w:rsidR="00AD4D2E">
        <w:rPr>
          <w:rFonts w:ascii="Arial" w:hAnsi="Arial" w:cs="Arial"/>
          <w:sz w:val="24"/>
          <w:szCs w:val="24"/>
        </w:rPr>
        <w:t>.</w:t>
      </w:r>
    </w:p>
    <w:p w14:paraId="7D3EA3A8" w14:textId="17862CD4" w:rsidR="00AD4D2E" w:rsidRDefault="00ED1864" w:rsidP="00FD4C77">
      <w:pPr>
        <w:pStyle w:val="ListBullet"/>
        <w:numPr>
          <w:ilvl w:val="0"/>
          <w:numId w:val="1"/>
        </w:numPr>
        <w:spacing w:after="0" w:line="240" w:lineRule="auto"/>
        <w:jc w:val="both"/>
        <w:rPr>
          <w:rFonts w:ascii="Arial" w:hAnsi="Arial" w:cs="Arial"/>
          <w:sz w:val="24"/>
          <w:szCs w:val="24"/>
        </w:rPr>
      </w:pPr>
      <w:r w:rsidRPr="00AD4D2E">
        <w:rPr>
          <w:rFonts w:ascii="Arial" w:hAnsi="Arial" w:cs="Arial"/>
          <w:sz w:val="24"/>
          <w:szCs w:val="24"/>
        </w:rPr>
        <w:t xml:space="preserve">Protect the personal safety of </w:t>
      </w:r>
      <w:r w:rsidR="006A4273">
        <w:rPr>
          <w:rFonts w:ascii="Arial" w:hAnsi="Arial" w:cs="Arial"/>
          <w:sz w:val="24"/>
          <w:szCs w:val="24"/>
        </w:rPr>
        <w:t>u</w:t>
      </w:r>
      <w:r w:rsidRPr="00AD4D2E">
        <w:rPr>
          <w:rFonts w:ascii="Arial" w:hAnsi="Arial" w:cs="Arial"/>
          <w:sz w:val="24"/>
          <w:szCs w:val="24"/>
        </w:rPr>
        <w:t xml:space="preserve">sers of the </w:t>
      </w:r>
      <w:r w:rsidR="006A4273">
        <w:rPr>
          <w:rFonts w:ascii="Arial" w:hAnsi="Arial" w:cs="Arial"/>
          <w:sz w:val="24"/>
          <w:szCs w:val="24"/>
        </w:rPr>
        <w:t>s</w:t>
      </w:r>
      <w:r w:rsidRPr="00AD4D2E">
        <w:rPr>
          <w:rFonts w:ascii="Arial" w:hAnsi="Arial" w:cs="Arial"/>
          <w:sz w:val="24"/>
          <w:szCs w:val="24"/>
        </w:rPr>
        <w:t>ervice or the public</w:t>
      </w:r>
      <w:r w:rsidR="00AD4D2E">
        <w:rPr>
          <w:rFonts w:ascii="Arial" w:hAnsi="Arial" w:cs="Arial"/>
          <w:sz w:val="24"/>
          <w:szCs w:val="24"/>
        </w:rPr>
        <w:t>.</w:t>
      </w:r>
    </w:p>
    <w:p w14:paraId="14CC9090" w14:textId="5BCE20FE" w:rsidR="006C1EFA" w:rsidRPr="00AD4D2E" w:rsidRDefault="00ED1864" w:rsidP="00FD4C77">
      <w:pPr>
        <w:pStyle w:val="ListBullet"/>
        <w:numPr>
          <w:ilvl w:val="0"/>
          <w:numId w:val="1"/>
        </w:numPr>
        <w:spacing w:after="0" w:line="240" w:lineRule="auto"/>
        <w:jc w:val="both"/>
        <w:rPr>
          <w:rFonts w:ascii="Arial" w:hAnsi="Arial" w:cs="Arial"/>
          <w:sz w:val="24"/>
          <w:szCs w:val="24"/>
        </w:rPr>
      </w:pPr>
      <w:r w:rsidRPr="00AD4D2E">
        <w:rPr>
          <w:rFonts w:ascii="Arial" w:hAnsi="Arial" w:cs="Arial"/>
          <w:sz w:val="24"/>
          <w:szCs w:val="24"/>
        </w:rPr>
        <w:t>Protect against legal liability</w:t>
      </w:r>
      <w:r w:rsidR="00AD4D2E">
        <w:rPr>
          <w:rFonts w:ascii="Arial" w:hAnsi="Arial" w:cs="Arial"/>
          <w:sz w:val="24"/>
          <w:szCs w:val="24"/>
        </w:rPr>
        <w:t>.</w:t>
      </w:r>
    </w:p>
    <w:p w14:paraId="292623EE" w14:textId="77777777" w:rsidR="00EB6D0F" w:rsidRPr="008211E6" w:rsidRDefault="00EB6D0F" w:rsidP="00EB6D0F">
      <w:pPr>
        <w:pStyle w:val="ListBullet"/>
        <w:spacing w:after="0" w:line="240" w:lineRule="auto"/>
        <w:ind w:left="360"/>
        <w:jc w:val="both"/>
        <w:rPr>
          <w:rFonts w:ascii="Arial" w:hAnsi="Arial" w:cs="Arial"/>
          <w:sz w:val="24"/>
          <w:szCs w:val="24"/>
        </w:rPr>
      </w:pPr>
    </w:p>
    <w:p w14:paraId="422475A3" w14:textId="21B891DC" w:rsidR="00EB6D0F" w:rsidRPr="00ED1864" w:rsidRDefault="00ED1864" w:rsidP="00FD4C77">
      <w:pPr>
        <w:pStyle w:val="Heading2"/>
        <w:numPr>
          <w:ilvl w:val="0"/>
          <w:numId w:val="26"/>
        </w:numPr>
        <w:spacing w:before="0" w:line="240" w:lineRule="auto"/>
        <w:ind w:left="426" w:hanging="426"/>
        <w:jc w:val="both"/>
        <w:rPr>
          <w:rFonts w:ascii="Arial" w:hAnsi="Arial" w:cs="Arial"/>
          <w:color w:val="auto"/>
          <w:sz w:val="24"/>
          <w:szCs w:val="24"/>
        </w:rPr>
      </w:pPr>
      <w:r w:rsidRPr="008211E6">
        <w:rPr>
          <w:rFonts w:ascii="Arial" w:hAnsi="Arial" w:cs="Arial"/>
          <w:color w:val="auto"/>
          <w:sz w:val="24"/>
          <w:szCs w:val="24"/>
        </w:rPr>
        <w:t xml:space="preserve">Security </w:t>
      </w:r>
      <w:r w:rsidR="003C06F4" w:rsidRPr="008211E6">
        <w:rPr>
          <w:rFonts w:ascii="Arial" w:hAnsi="Arial" w:cs="Arial"/>
          <w:color w:val="auto"/>
          <w:sz w:val="24"/>
          <w:szCs w:val="24"/>
        </w:rPr>
        <w:t xml:space="preserve">of your </w:t>
      </w:r>
      <w:r w:rsidRPr="008211E6">
        <w:rPr>
          <w:rFonts w:ascii="Arial" w:hAnsi="Arial" w:cs="Arial"/>
          <w:color w:val="auto"/>
          <w:sz w:val="24"/>
          <w:szCs w:val="24"/>
        </w:rPr>
        <w:t>Personal Data</w:t>
      </w:r>
    </w:p>
    <w:p w14:paraId="5A913579" w14:textId="603304ED" w:rsidR="006C1EFA" w:rsidRDefault="00ED1864" w:rsidP="00FD4C77">
      <w:pPr>
        <w:spacing w:after="0" w:line="240" w:lineRule="auto"/>
        <w:ind w:left="360"/>
        <w:jc w:val="both"/>
        <w:rPr>
          <w:rFonts w:ascii="Arial" w:hAnsi="Arial" w:cs="Arial"/>
          <w:sz w:val="24"/>
          <w:szCs w:val="24"/>
        </w:rPr>
      </w:pPr>
      <w:r w:rsidRPr="008211E6">
        <w:rPr>
          <w:rFonts w:ascii="Arial" w:hAnsi="Arial" w:cs="Arial"/>
          <w:sz w:val="24"/>
          <w:szCs w:val="24"/>
        </w:rPr>
        <w:t xml:space="preserve">The security of </w:t>
      </w:r>
      <w:r w:rsidR="006A4273">
        <w:rPr>
          <w:rFonts w:ascii="Arial" w:hAnsi="Arial" w:cs="Arial"/>
          <w:sz w:val="24"/>
          <w:szCs w:val="24"/>
        </w:rPr>
        <w:t>y</w:t>
      </w:r>
      <w:r w:rsidRPr="008211E6">
        <w:rPr>
          <w:rFonts w:ascii="Arial" w:hAnsi="Arial" w:cs="Arial"/>
          <w:sz w:val="24"/>
          <w:szCs w:val="24"/>
        </w:rPr>
        <w:t xml:space="preserve">our </w:t>
      </w:r>
      <w:r w:rsidR="00F67D3B">
        <w:rPr>
          <w:rFonts w:ascii="Arial" w:hAnsi="Arial" w:cs="Arial"/>
          <w:sz w:val="24"/>
          <w:szCs w:val="24"/>
        </w:rPr>
        <w:t>p</w:t>
      </w:r>
      <w:r w:rsidRPr="008211E6">
        <w:rPr>
          <w:rFonts w:ascii="Arial" w:hAnsi="Arial" w:cs="Arial"/>
          <w:sz w:val="24"/>
          <w:szCs w:val="24"/>
        </w:rPr>
        <w:t xml:space="preserve">ersonal </w:t>
      </w:r>
      <w:r w:rsidR="00F67D3B">
        <w:rPr>
          <w:rFonts w:ascii="Arial" w:hAnsi="Arial" w:cs="Arial"/>
          <w:sz w:val="24"/>
          <w:szCs w:val="24"/>
        </w:rPr>
        <w:t>d</w:t>
      </w:r>
      <w:r w:rsidRPr="008211E6">
        <w:rPr>
          <w:rFonts w:ascii="Arial" w:hAnsi="Arial" w:cs="Arial"/>
          <w:sz w:val="24"/>
          <w:szCs w:val="24"/>
        </w:rPr>
        <w:t>ata is</w:t>
      </w:r>
      <w:r w:rsidR="00F67D3B">
        <w:rPr>
          <w:rFonts w:ascii="Arial" w:hAnsi="Arial" w:cs="Arial"/>
          <w:sz w:val="24"/>
          <w:szCs w:val="24"/>
        </w:rPr>
        <w:t xml:space="preserve"> very</w:t>
      </w:r>
      <w:r w:rsidRPr="008211E6">
        <w:rPr>
          <w:rFonts w:ascii="Arial" w:hAnsi="Arial" w:cs="Arial"/>
          <w:sz w:val="24"/>
          <w:szCs w:val="24"/>
        </w:rPr>
        <w:t xml:space="preserve"> important to </w:t>
      </w:r>
      <w:r w:rsidR="006A4273">
        <w:rPr>
          <w:rFonts w:ascii="Arial" w:hAnsi="Arial" w:cs="Arial"/>
          <w:sz w:val="24"/>
          <w:szCs w:val="24"/>
        </w:rPr>
        <w:t>u</w:t>
      </w:r>
      <w:r w:rsidRPr="008211E6">
        <w:rPr>
          <w:rFonts w:ascii="Arial" w:hAnsi="Arial" w:cs="Arial"/>
          <w:sz w:val="24"/>
          <w:szCs w:val="24"/>
        </w:rPr>
        <w:t xml:space="preserve">s but remember that no method of transmission over the </w:t>
      </w:r>
      <w:r w:rsidR="006A4273">
        <w:rPr>
          <w:rFonts w:ascii="Arial" w:hAnsi="Arial" w:cs="Arial"/>
          <w:sz w:val="24"/>
          <w:szCs w:val="24"/>
        </w:rPr>
        <w:t>i</w:t>
      </w:r>
      <w:r w:rsidRPr="008211E6">
        <w:rPr>
          <w:rFonts w:ascii="Arial" w:hAnsi="Arial" w:cs="Arial"/>
          <w:sz w:val="24"/>
          <w:szCs w:val="24"/>
        </w:rPr>
        <w:t xml:space="preserve">nternet, or method of electronic storage is 100% secure. While </w:t>
      </w:r>
      <w:r w:rsidR="006A4273">
        <w:rPr>
          <w:rFonts w:ascii="Arial" w:hAnsi="Arial" w:cs="Arial"/>
          <w:sz w:val="24"/>
          <w:szCs w:val="24"/>
        </w:rPr>
        <w:t>w</w:t>
      </w:r>
      <w:r w:rsidRPr="008211E6">
        <w:rPr>
          <w:rFonts w:ascii="Arial" w:hAnsi="Arial" w:cs="Arial"/>
          <w:sz w:val="24"/>
          <w:szCs w:val="24"/>
        </w:rPr>
        <w:t xml:space="preserve">e strive to use commercially acceptable means to protect </w:t>
      </w:r>
      <w:r w:rsidR="006A4273">
        <w:rPr>
          <w:rFonts w:ascii="Arial" w:hAnsi="Arial" w:cs="Arial"/>
          <w:sz w:val="24"/>
          <w:szCs w:val="24"/>
        </w:rPr>
        <w:t>y</w:t>
      </w:r>
      <w:r w:rsidRPr="008211E6">
        <w:rPr>
          <w:rFonts w:ascii="Arial" w:hAnsi="Arial" w:cs="Arial"/>
          <w:sz w:val="24"/>
          <w:szCs w:val="24"/>
        </w:rPr>
        <w:t xml:space="preserve">our </w:t>
      </w:r>
      <w:r w:rsidR="00635F94">
        <w:rPr>
          <w:rFonts w:ascii="Arial" w:hAnsi="Arial" w:cs="Arial"/>
          <w:sz w:val="24"/>
          <w:szCs w:val="24"/>
        </w:rPr>
        <w:t>p</w:t>
      </w:r>
      <w:r w:rsidRPr="008211E6">
        <w:rPr>
          <w:rFonts w:ascii="Arial" w:hAnsi="Arial" w:cs="Arial"/>
          <w:sz w:val="24"/>
          <w:szCs w:val="24"/>
        </w:rPr>
        <w:t xml:space="preserve">ersonal </w:t>
      </w:r>
      <w:r w:rsidR="00635F94">
        <w:rPr>
          <w:rFonts w:ascii="Arial" w:hAnsi="Arial" w:cs="Arial"/>
          <w:sz w:val="24"/>
          <w:szCs w:val="24"/>
        </w:rPr>
        <w:t>d</w:t>
      </w:r>
      <w:r w:rsidRPr="008211E6">
        <w:rPr>
          <w:rFonts w:ascii="Arial" w:hAnsi="Arial" w:cs="Arial"/>
          <w:sz w:val="24"/>
          <w:szCs w:val="24"/>
        </w:rPr>
        <w:t xml:space="preserve">ata, </w:t>
      </w:r>
      <w:r w:rsidR="006A4273">
        <w:rPr>
          <w:rFonts w:ascii="Arial" w:hAnsi="Arial" w:cs="Arial"/>
          <w:sz w:val="24"/>
          <w:szCs w:val="24"/>
        </w:rPr>
        <w:t>w</w:t>
      </w:r>
      <w:r w:rsidRPr="008211E6">
        <w:rPr>
          <w:rFonts w:ascii="Arial" w:hAnsi="Arial" w:cs="Arial"/>
          <w:sz w:val="24"/>
          <w:szCs w:val="24"/>
        </w:rPr>
        <w:t>e cannot guarantee its absolute security.</w:t>
      </w:r>
    </w:p>
    <w:p w14:paraId="24D3EADF" w14:textId="77777777" w:rsidR="00EB6D0F" w:rsidRPr="008211E6" w:rsidRDefault="00EB6D0F" w:rsidP="00EB6D0F">
      <w:pPr>
        <w:spacing w:after="0" w:line="240" w:lineRule="auto"/>
        <w:jc w:val="both"/>
        <w:rPr>
          <w:rFonts w:ascii="Arial" w:hAnsi="Arial" w:cs="Arial"/>
          <w:sz w:val="24"/>
          <w:szCs w:val="24"/>
        </w:rPr>
      </w:pPr>
    </w:p>
    <w:p w14:paraId="49FA303E" w14:textId="31E6065E" w:rsidR="00EB6D0F" w:rsidRPr="009D090F" w:rsidRDefault="009D090F" w:rsidP="00EB6D0F">
      <w:pPr>
        <w:pStyle w:val="Title"/>
        <w:numPr>
          <w:ilvl w:val="0"/>
          <w:numId w:val="15"/>
        </w:numPr>
        <w:spacing w:after="0"/>
        <w:jc w:val="both"/>
        <w:rPr>
          <w:rFonts w:ascii="Arial" w:hAnsi="Arial" w:cs="Arial"/>
          <w:sz w:val="24"/>
          <w:szCs w:val="24"/>
        </w:rPr>
      </w:pPr>
      <w:r>
        <w:rPr>
          <w:rFonts w:ascii="Arial" w:hAnsi="Arial" w:cs="Arial"/>
          <w:b/>
          <w:bCs/>
          <w:color w:val="auto"/>
          <w:sz w:val="24"/>
          <w:szCs w:val="24"/>
        </w:rPr>
        <w:t>Who Can Access</w:t>
      </w:r>
      <w:r w:rsidR="00676E91">
        <w:rPr>
          <w:rFonts w:ascii="Arial" w:hAnsi="Arial" w:cs="Arial"/>
          <w:b/>
          <w:bCs/>
          <w:color w:val="auto"/>
          <w:sz w:val="24"/>
          <w:szCs w:val="24"/>
        </w:rPr>
        <w:t xml:space="preserve"> </w:t>
      </w:r>
      <w:r w:rsidR="003C06F4">
        <w:rPr>
          <w:rFonts w:ascii="Arial" w:hAnsi="Arial" w:cs="Arial"/>
          <w:b/>
          <w:bCs/>
          <w:color w:val="auto"/>
          <w:sz w:val="24"/>
          <w:szCs w:val="24"/>
        </w:rPr>
        <w:t>your</w:t>
      </w:r>
      <w:r w:rsidR="00676E91">
        <w:rPr>
          <w:rFonts w:ascii="Arial" w:hAnsi="Arial" w:cs="Arial"/>
          <w:b/>
          <w:bCs/>
          <w:color w:val="auto"/>
          <w:sz w:val="24"/>
          <w:szCs w:val="24"/>
        </w:rPr>
        <w:t xml:space="preserve"> Personal </w:t>
      </w:r>
      <w:proofErr w:type="gramStart"/>
      <w:r w:rsidR="00676E91">
        <w:rPr>
          <w:rFonts w:ascii="Arial" w:hAnsi="Arial" w:cs="Arial"/>
          <w:b/>
          <w:bCs/>
          <w:color w:val="auto"/>
          <w:sz w:val="24"/>
          <w:szCs w:val="24"/>
        </w:rPr>
        <w:t>Data</w:t>
      </w:r>
      <w:proofErr w:type="gramEnd"/>
    </w:p>
    <w:p w14:paraId="2E981901" w14:textId="77777777" w:rsidR="00BF00F3" w:rsidRDefault="00BF00F3" w:rsidP="00BF00F3">
      <w:pPr>
        <w:pStyle w:val="ListParagraph"/>
        <w:spacing w:after="0" w:line="240" w:lineRule="auto"/>
        <w:ind w:left="810"/>
        <w:jc w:val="both"/>
        <w:rPr>
          <w:rFonts w:ascii="Arial" w:hAnsi="Arial" w:cs="Arial"/>
          <w:b/>
          <w:bCs/>
          <w:sz w:val="24"/>
          <w:szCs w:val="24"/>
        </w:rPr>
      </w:pPr>
    </w:p>
    <w:p w14:paraId="4BF1CE09" w14:textId="078C5B52" w:rsidR="004E69C7" w:rsidRPr="004E69C7" w:rsidRDefault="004E69C7" w:rsidP="004E69C7">
      <w:pPr>
        <w:pStyle w:val="ListParagraph"/>
        <w:numPr>
          <w:ilvl w:val="1"/>
          <w:numId w:val="15"/>
        </w:numPr>
        <w:spacing w:after="0" w:line="240" w:lineRule="auto"/>
        <w:ind w:left="810" w:hanging="810"/>
        <w:jc w:val="both"/>
        <w:rPr>
          <w:rFonts w:ascii="Arial" w:hAnsi="Arial" w:cs="Arial"/>
          <w:b/>
          <w:bCs/>
          <w:sz w:val="24"/>
          <w:szCs w:val="24"/>
        </w:rPr>
      </w:pPr>
      <w:r w:rsidRPr="004E69C7">
        <w:rPr>
          <w:rFonts w:ascii="Arial" w:hAnsi="Arial" w:cs="Arial"/>
          <w:b/>
          <w:bCs/>
          <w:sz w:val="24"/>
          <w:szCs w:val="24"/>
        </w:rPr>
        <w:t>General</w:t>
      </w:r>
      <w:r w:rsidR="003C06F4" w:rsidRPr="004E69C7">
        <w:rPr>
          <w:rFonts w:ascii="Arial" w:hAnsi="Arial" w:cs="Arial"/>
          <w:b/>
          <w:bCs/>
          <w:sz w:val="24"/>
          <w:szCs w:val="24"/>
        </w:rPr>
        <w:t xml:space="preserve"> information</w:t>
      </w:r>
    </w:p>
    <w:p w14:paraId="17CDD7A6" w14:textId="7235D633" w:rsidR="00676E91" w:rsidRDefault="00D32B14" w:rsidP="00EB6D0F">
      <w:pPr>
        <w:spacing w:after="0" w:line="240" w:lineRule="auto"/>
        <w:jc w:val="both"/>
        <w:rPr>
          <w:rFonts w:ascii="Arial" w:hAnsi="Arial" w:cs="Arial"/>
          <w:sz w:val="24"/>
          <w:szCs w:val="24"/>
        </w:rPr>
      </w:pPr>
      <w:r>
        <w:rPr>
          <w:rFonts w:ascii="Arial" w:hAnsi="Arial" w:cs="Arial"/>
          <w:sz w:val="24"/>
          <w:szCs w:val="24"/>
        </w:rPr>
        <w:t>TUS Airwa</w:t>
      </w:r>
      <w:r w:rsidR="00C17B7F">
        <w:rPr>
          <w:rFonts w:ascii="Arial" w:hAnsi="Arial" w:cs="Arial"/>
          <w:sz w:val="24"/>
          <w:szCs w:val="24"/>
        </w:rPr>
        <w:t xml:space="preserve">ys services </w:t>
      </w:r>
      <w:r w:rsidR="00A658CF">
        <w:rPr>
          <w:rFonts w:ascii="Arial" w:hAnsi="Arial" w:cs="Arial"/>
          <w:sz w:val="24"/>
          <w:szCs w:val="24"/>
        </w:rPr>
        <w:t xml:space="preserve">are </w:t>
      </w:r>
      <w:proofErr w:type="gramStart"/>
      <w:r w:rsidR="00C17B7F">
        <w:rPr>
          <w:rFonts w:ascii="Arial" w:hAnsi="Arial" w:cs="Arial"/>
          <w:sz w:val="24"/>
          <w:szCs w:val="24"/>
        </w:rPr>
        <w:t>provide</w:t>
      </w:r>
      <w:proofErr w:type="gramEnd"/>
      <w:r w:rsidR="00C17B7F">
        <w:rPr>
          <w:rFonts w:ascii="Arial" w:hAnsi="Arial" w:cs="Arial"/>
          <w:sz w:val="24"/>
          <w:szCs w:val="24"/>
        </w:rPr>
        <w:t xml:space="preserve"> </w:t>
      </w:r>
      <w:r w:rsidR="00A658CF">
        <w:rPr>
          <w:rFonts w:ascii="Arial" w:hAnsi="Arial" w:cs="Arial"/>
          <w:sz w:val="24"/>
          <w:szCs w:val="24"/>
        </w:rPr>
        <w:t>in different countries</w:t>
      </w:r>
      <w:r w:rsidR="0045463C">
        <w:rPr>
          <w:rFonts w:ascii="Arial" w:hAnsi="Arial" w:cs="Arial"/>
          <w:sz w:val="24"/>
          <w:szCs w:val="24"/>
        </w:rPr>
        <w:t xml:space="preserve"> and</w:t>
      </w:r>
      <w:r w:rsidR="001228F4">
        <w:rPr>
          <w:rFonts w:ascii="Arial" w:hAnsi="Arial" w:cs="Arial"/>
          <w:sz w:val="24"/>
          <w:szCs w:val="24"/>
        </w:rPr>
        <w:t>/or locations</w:t>
      </w:r>
      <w:r w:rsidR="00A658CF">
        <w:rPr>
          <w:rFonts w:ascii="Arial" w:hAnsi="Arial" w:cs="Arial"/>
          <w:sz w:val="24"/>
          <w:szCs w:val="24"/>
        </w:rPr>
        <w:t xml:space="preserve"> and in order for us</w:t>
      </w:r>
      <w:r w:rsidR="00FC0D95">
        <w:rPr>
          <w:rFonts w:ascii="Arial" w:hAnsi="Arial" w:cs="Arial"/>
          <w:sz w:val="24"/>
          <w:szCs w:val="24"/>
        </w:rPr>
        <w:t xml:space="preserve"> to provide </w:t>
      </w:r>
      <w:r w:rsidR="009A0080">
        <w:rPr>
          <w:rFonts w:ascii="Arial" w:hAnsi="Arial" w:cs="Arial"/>
          <w:sz w:val="24"/>
          <w:szCs w:val="24"/>
        </w:rPr>
        <w:t xml:space="preserve">our services and to offer you the same </w:t>
      </w:r>
      <w:r w:rsidR="006C1D4C">
        <w:rPr>
          <w:rFonts w:ascii="Arial" w:hAnsi="Arial" w:cs="Arial"/>
          <w:sz w:val="24"/>
          <w:szCs w:val="24"/>
        </w:rPr>
        <w:t xml:space="preserve">experience across all of our </w:t>
      </w:r>
      <w:r w:rsidR="001415B4">
        <w:rPr>
          <w:rFonts w:ascii="Arial" w:hAnsi="Arial" w:cs="Arial"/>
          <w:sz w:val="24"/>
          <w:szCs w:val="24"/>
        </w:rPr>
        <w:t>destinations</w:t>
      </w:r>
      <w:r w:rsidR="006C1D4C">
        <w:rPr>
          <w:rFonts w:ascii="Arial" w:hAnsi="Arial" w:cs="Arial"/>
          <w:sz w:val="24"/>
          <w:szCs w:val="24"/>
        </w:rPr>
        <w:t xml:space="preserve">, we would need to </w:t>
      </w:r>
      <w:r w:rsidR="001415B4">
        <w:rPr>
          <w:rFonts w:ascii="Arial" w:hAnsi="Arial" w:cs="Arial"/>
          <w:sz w:val="24"/>
          <w:szCs w:val="24"/>
        </w:rPr>
        <w:t>share your personal data with internal and external parties.</w:t>
      </w:r>
      <w:r w:rsidR="009A0080">
        <w:rPr>
          <w:rFonts w:ascii="Arial" w:hAnsi="Arial" w:cs="Arial"/>
          <w:sz w:val="24"/>
          <w:szCs w:val="24"/>
        </w:rPr>
        <w:t xml:space="preserve"> </w:t>
      </w:r>
      <w:r w:rsidR="00C17B7F">
        <w:rPr>
          <w:rFonts w:ascii="Arial" w:hAnsi="Arial" w:cs="Arial"/>
          <w:sz w:val="24"/>
          <w:szCs w:val="24"/>
        </w:rPr>
        <w:t xml:space="preserve"> </w:t>
      </w:r>
    </w:p>
    <w:p w14:paraId="234DB585" w14:textId="773978BE" w:rsidR="002D1A9A" w:rsidRDefault="002D1A9A" w:rsidP="00EB6D0F">
      <w:pPr>
        <w:spacing w:after="0" w:line="240" w:lineRule="auto"/>
        <w:jc w:val="both"/>
        <w:rPr>
          <w:rFonts w:ascii="Arial" w:hAnsi="Arial" w:cs="Arial"/>
          <w:sz w:val="24"/>
          <w:szCs w:val="24"/>
        </w:rPr>
      </w:pPr>
    </w:p>
    <w:p w14:paraId="72DA1186" w14:textId="1C22C09D" w:rsidR="002D1A9A" w:rsidRDefault="002D1A9A" w:rsidP="00EB6D0F">
      <w:pPr>
        <w:spacing w:after="0" w:line="240" w:lineRule="auto"/>
        <w:jc w:val="both"/>
        <w:rPr>
          <w:rFonts w:ascii="Arial" w:hAnsi="Arial" w:cs="Arial"/>
          <w:sz w:val="24"/>
          <w:szCs w:val="24"/>
        </w:rPr>
      </w:pPr>
      <w:r>
        <w:rPr>
          <w:rFonts w:ascii="Arial" w:hAnsi="Arial" w:cs="Arial"/>
          <w:sz w:val="24"/>
          <w:szCs w:val="24"/>
        </w:rPr>
        <w:t xml:space="preserve">In the Company your data is </w:t>
      </w:r>
      <w:r w:rsidR="00B275FB">
        <w:rPr>
          <w:rFonts w:ascii="Arial" w:hAnsi="Arial" w:cs="Arial"/>
          <w:sz w:val="24"/>
          <w:szCs w:val="24"/>
        </w:rPr>
        <w:t>duly processed by authorized employees, flight attendants, agents of our customer</w:t>
      </w:r>
      <w:r w:rsidR="006823E0">
        <w:rPr>
          <w:rFonts w:ascii="Arial" w:hAnsi="Arial" w:cs="Arial"/>
          <w:sz w:val="24"/>
          <w:szCs w:val="24"/>
        </w:rPr>
        <w:t xml:space="preserve"> service department</w:t>
      </w:r>
      <w:r w:rsidR="0024494A">
        <w:rPr>
          <w:rFonts w:ascii="Arial" w:hAnsi="Arial" w:cs="Arial"/>
          <w:sz w:val="24"/>
          <w:szCs w:val="24"/>
        </w:rPr>
        <w:t xml:space="preserve"> and reservation</w:t>
      </w:r>
      <w:r w:rsidR="00B66123">
        <w:rPr>
          <w:rFonts w:ascii="Arial" w:hAnsi="Arial" w:cs="Arial"/>
          <w:sz w:val="24"/>
          <w:szCs w:val="24"/>
        </w:rPr>
        <w:t xml:space="preserve"> call</w:t>
      </w:r>
      <w:r w:rsidR="0024494A">
        <w:rPr>
          <w:rFonts w:ascii="Arial" w:hAnsi="Arial" w:cs="Arial"/>
          <w:sz w:val="24"/>
          <w:szCs w:val="24"/>
        </w:rPr>
        <w:t xml:space="preserve"> </w:t>
      </w:r>
      <w:r w:rsidR="00E55BB2">
        <w:rPr>
          <w:rFonts w:ascii="Arial" w:hAnsi="Arial" w:cs="Arial"/>
          <w:sz w:val="24"/>
          <w:szCs w:val="24"/>
        </w:rPr>
        <w:t>center</w:t>
      </w:r>
      <w:r w:rsidR="00B572AB">
        <w:rPr>
          <w:rFonts w:ascii="Arial" w:hAnsi="Arial" w:cs="Arial"/>
          <w:sz w:val="24"/>
          <w:szCs w:val="24"/>
        </w:rPr>
        <w:t xml:space="preserve">, </w:t>
      </w:r>
      <w:r w:rsidR="002E6556">
        <w:rPr>
          <w:rFonts w:ascii="Arial" w:hAnsi="Arial" w:cs="Arial"/>
          <w:sz w:val="24"/>
          <w:szCs w:val="24"/>
        </w:rPr>
        <w:t>sales department, operating agents, IT department, etc.</w:t>
      </w:r>
      <w:r w:rsidR="00F973D4">
        <w:rPr>
          <w:rFonts w:ascii="Arial" w:hAnsi="Arial" w:cs="Arial"/>
          <w:sz w:val="24"/>
          <w:szCs w:val="24"/>
        </w:rPr>
        <w:t xml:space="preserve">  We may also transfer your data</w:t>
      </w:r>
      <w:r w:rsidR="00BA2D19">
        <w:rPr>
          <w:rFonts w:ascii="Arial" w:hAnsi="Arial" w:cs="Arial"/>
          <w:sz w:val="24"/>
          <w:szCs w:val="24"/>
        </w:rPr>
        <w:t xml:space="preserve"> to third parties such as our partner airlines</w:t>
      </w:r>
      <w:r w:rsidR="00632603">
        <w:rPr>
          <w:rFonts w:ascii="Arial" w:hAnsi="Arial" w:cs="Arial"/>
          <w:sz w:val="24"/>
          <w:szCs w:val="24"/>
        </w:rPr>
        <w:t>, your travel agents, payment service providers, service providers and/or sub-contractors</w:t>
      </w:r>
      <w:r w:rsidR="007D738E">
        <w:rPr>
          <w:rFonts w:ascii="Arial" w:hAnsi="Arial" w:cs="Arial"/>
          <w:sz w:val="24"/>
          <w:szCs w:val="24"/>
        </w:rPr>
        <w:t xml:space="preserve">, </w:t>
      </w:r>
      <w:r w:rsidR="000D6D71">
        <w:rPr>
          <w:rFonts w:ascii="Arial" w:hAnsi="Arial" w:cs="Arial"/>
          <w:sz w:val="24"/>
          <w:szCs w:val="24"/>
        </w:rPr>
        <w:t>etc.</w:t>
      </w:r>
      <w:r w:rsidR="007D738E">
        <w:rPr>
          <w:rFonts w:ascii="Arial" w:hAnsi="Arial" w:cs="Arial"/>
          <w:sz w:val="24"/>
          <w:szCs w:val="24"/>
        </w:rPr>
        <w:t xml:space="preserve">  We remind you </w:t>
      </w:r>
      <w:r w:rsidR="00CC0934">
        <w:rPr>
          <w:rFonts w:ascii="Arial" w:hAnsi="Arial" w:cs="Arial"/>
          <w:sz w:val="24"/>
          <w:szCs w:val="24"/>
        </w:rPr>
        <w:t>that we require all our sub-contractors to implement strict</w:t>
      </w:r>
      <w:r w:rsidR="00E114CA">
        <w:rPr>
          <w:rFonts w:ascii="Arial" w:hAnsi="Arial" w:cs="Arial"/>
          <w:sz w:val="24"/>
          <w:szCs w:val="24"/>
        </w:rPr>
        <w:t xml:space="preserve"> confidentiality and protection measures for personal data</w:t>
      </w:r>
      <w:r w:rsidR="00C7452E">
        <w:rPr>
          <w:rFonts w:ascii="Arial" w:hAnsi="Arial" w:cs="Arial"/>
          <w:sz w:val="24"/>
          <w:szCs w:val="24"/>
        </w:rPr>
        <w:t xml:space="preserve"> being processed, in </w:t>
      </w:r>
      <w:r w:rsidR="00BA60AC">
        <w:rPr>
          <w:rFonts w:ascii="Arial" w:hAnsi="Arial" w:cs="Arial"/>
          <w:sz w:val="24"/>
          <w:szCs w:val="24"/>
        </w:rPr>
        <w:t>accordance</w:t>
      </w:r>
      <w:r w:rsidR="00C7452E">
        <w:rPr>
          <w:rFonts w:ascii="Arial" w:hAnsi="Arial" w:cs="Arial"/>
          <w:sz w:val="24"/>
          <w:szCs w:val="24"/>
        </w:rPr>
        <w:t xml:space="preserve"> with the regulations and this Privacy Policy.</w:t>
      </w:r>
      <w:r w:rsidR="0024494A">
        <w:rPr>
          <w:rFonts w:ascii="Arial" w:hAnsi="Arial" w:cs="Arial"/>
          <w:sz w:val="24"/>
          <w:szCs w:val="24"/>
        </w:rPr>
        <w:t xml:space="preserve"> </w:t>
      </w:r>
    </w:p>
    <w:p w14:paraId="6500EED4" w14:textId="6FD71D05" w:rsidR="00BA60AC" w:rsidRDefault="00BA60AC" w:rsidP="00EB6D0F">
      <w:pPr>
        <w:spacing w:after="0" w:line="240" w:lineRule="auto"/>
        <w:jc w:val="both"/>
        <w:rPr>
          <w:rFonts w:ascii="Arial" w:hAnsi="Arial" w:cs="Arial"/>
          <w:sz w:val="24"/>
          <w:szCs w:val="24"/>
        </w:rPr>
      </w:pPr>
    </w:p>
    <w:p w14:paraId="2A813923" w14:textId="7C8C6C2D" w:rsidR="00BA60AC" w:rsidRPr="00D127BB" w:rsidRDefault="00BA60AC" w:rsidP="00EB6D0F">
      <w:pPr>
        <w:spacing w:after="0" w:line="240" w:lineRule="auto"/>
        <w:jc w:val="both"/>
        <w:rPr>
          <w:rFonts w:ascii="Arial" w:hAnsi="Arial" w:cs="Arial"/>
          <w:b/>
          <w:bCs/>
          <w:sz w:val="24"/>
          <w:szCs w:val="24"/>
        </w:rPr>
      </w:pPr>
      <w:r w:rsidRPr="00D127BB">
        <w:rPr>
          <w:rFonts w:ascii="Arial" w:hAnsi="Arial" w:cs="Arial"/>
          <w:b/>
          <w:bCs/>
          <w:sz w:val="24"/>
          <w:szCs w:val="24"/>
        </w:rPr>
        <w:t>4.2</w:t>
      </w:r>
      <w:r w:rsidRPr="00D127BB">
        <w:rPr>
          <w:rFonts w:ascii="Arial" w:hAnsi="Arial" w:cs="Arial"/>
          <w:b/>
          <w:bCs/>
          <w:sz w:val="24"/>
          <w:szCs w:val="24"/>
        </w:rPr>
        <w:tab/>
      </w:r>
      <w:r w:rsidR="006C6D21" w:rsidRPr="00D127BB">
        <w:rPr>
          <w:rFonts w:ascii="Arial" w:hAnsi="Arial" w:cs="Arial"/>
          <w:b/>
          <w:bCs/>
          <w:sz w:val="24"/>
          <w:szCs w:val="24"/>
        </w:rPr>
        <w:t xml:space="preserve">Sharing </w:t>
      </w:r>
      <w:r w:rsidR="003C06F4" w:rsidRPr="00D127BB">
        <w:rPr>
          <w:rFonts w:ascii="Arial" w:hAnsi="Arial" w:cs="Arial"/>
          <w:b/>
          <w:bCs/>
          <w:sz w:val="24"/>
          <w:szCs w:val="24"/>
        </w:rPr>
        <w:t xml:space="preserve">your </w:t>
      </w:r>
      <w:r w:rsidR="006C6D21" w:rsidRPr="00D127BB">
        <w:rPr>
          <w:rFonts w:ascii="Arial" w:hAnsi="Arial" w:cs="Arial"/>
          <w:b/>
          <w:bCs/>
          <w:sz w:val="24"/>
          <w:szCs w:val="24"/>
        </w:rPr>
        <w:t xml:space="preserve">Personal Data </w:t>
      </w:r>
      <w:r w:rsidR="003C06F4" w:rsidRPr="00D127BB">
        <w:rPr>
          <w:rFonts w:ascii="Arial" w:hAnsi="Arial" w:cs="Arial"/>
          <w:b/>
          <w:bCs/>
          <w:sz w:val="24"/>
          <w:szCs w:val="24"/>
        </w:rPr>
        <w:t xml:space="preserve">with third </w:t>
      </w:r>
      <w:proofErr w:type="gramStart"/>
      <w:r w:rsidR="003C06F4" w:rsidRPr="00D127BB">
        <w:rPr>
          <w:rFonts w:ascii="Arial" w:hAnsi="Arial" w:cs="Arial"/>
          <w:b/>
          <w:bCs/>
          <w:sz w:val="24"/>
          <w:szCs w:val="24"/>
        </w:rPr>
        <w:t>parties</w:t>
      </w:r>
      <w:proofErr w:type="gramEnd"/>
    </w:p>
    <w:p w14:paraId="6734AAAF" w14:textId="07FDBF52" w:rsidR="005706DF" w:rsidRDefault="00013F0E" w:rsidP="00EB6D0F">
      <w:pPr>
        <w:spacing w:after="0" w:line="240" w:lineRule="auto"/>
        <w:jc w:val="both"/>
        <w:rPr>
          <w:rFonts w:ascii="Arial" w:hAnsi="Arial" w:cs="Arial"/>
          <w:sz w:val="24"/>
          <w:szCs w:val="24"/>
        </w:rPr>
      </w:pPr>
      <w:r>
        <w:rPr>
          <w:rFonts w:ascii="Arial" w:hAnsi="Arial" w:cs="Arial"/>
          <w:sz w:val="24"/>
          <w:szCs w:val="24"/>
        </w:rPr>
        <w:t>We may</w:t>
      </w:r>
      <w:r w:rsidR="001A4C27">
        <w:rPr>
          <w:rFonts w:ascii="Arial" w:hAnsi="Arial" w:cs="Arial"/>
          <w:sz w:val="24"/>
          <w:szCs w:val="24"/>
        </w:rPr>
        <w:t xml:space="preserve"> transfer or share </w:t>
      </w:r>
      <w:r w:rsidR="005C1B55">
        <w:rPr>
          <w:rFonts w:ascii="Arial" w:hAnsi="Arial" w:cs="Arial"/>
          <w:sz w:val="24"/>
          <w:szCs w:val="24"/>
        </w:rPr>
        <w:t xml:space="preserve">your personal data with third parties for the following </w:t>
      </w:r>
      <w:proofErr w:type="gramStart"/>
      <w:r w:rsidR="005C1B55">
        <w:rPr>
          <w:rFonts w:ascii="Arial" w:hAnsi="Arial" w:cs="Arial"/>
          <w:sz w:val="24"/>
          <w:szCs w:val="24"/>
        </w:rPr>
        <w:t>purposes:</w:t>
      </w:r>
      <w:r w:rsidR="006F605D">
        <w:rPr>
          <w:rFonts w:ascii="Arial" w:hAnsi="Arial" w:cs="Arial"/>
          <w:sz w:val="24"/>
          <w:szCs w:val="24"/>
        </w:rPr>
        <w:t>-</w:t>
      </w:r>
      <w:proofErr w:type="gramEnd"/>
    </w:p>
    <w:p w14:paraId="553975DE" w14:textId="0BAAD0B8" w:rsidR="005C1B55" w:rsidRPr="00F736A4" w:rsidRDefault="00D127BB" w:rsidP="00B13CAB">
      <w:pPr>
        <w:pStyle w:val="ListParagraph"/>
        <w:numPr>
          <w:ilvl w:val="0"/>
          <w:numId w:val="30"/>
        </w:numPr>
        <w:spacing w:after="0" w:line="240" w:lineRule="auto"/>
        <w:jc w:val="both"/>
        <w:rPr>
          <w:rFonts w:ascii="Arial" w:hAnsi="Arial" w:cs="Arial"/>
          <w:b/>
          <w:bCs/>
          <w:sz w:val="24"/>
          <w:szCs w:val="24"/>
        </w:rPr>
      </w:pPr>
      <w:r w:rsidRPr="00F736A4">
        <w:rPr>
          <w:rFonts w:ascii="Arial" w:hAnsi="Arial" w:cs="Arial"/>
          <w:b/>
          <w:bCs/>
          <w:sz w:val="24"/>
          <w:szCs w:val="24"/>
        </w:rPr>
        <w:t>Facilitate</w:t>
      </w:r>
      <w:r w:rsidR="00702FF1" w:rsidRPr="00F736A4">
        <w:rPr>
          <w:rFonts w:ascii="Arial" w:hAnsi="Arial" w:cs="Arial"/>
          <w:b/>
          <w:bCs/>
          <w:sz w:val="24"/>
          <w:szCs w:val="24"/>
        </w:rPr>
        <w:t xml:space="preserve"> your bookings and travel </w:t>
      </w:r>
      <w:proofErr w:type="gramStart"/>
      <w:r w:rsidR="00702FF1" w:rsidRPr="00F736A4">
        <w:rPr>
          <w:rFonts w:ascii="Arial" w:hAnsi="Arial" w:cs="Arial"/>
          <w:b/>
          <w:bCs/>
          <w:sz w:val="24"/>
          <w:szCs w:val="24"/>
        </w:rPr>
        <w:t>arrangements</w:t>
      </w:r>
      <w:proofErr w:type="gramEnd"/>
    </w:p>
    <w:p w14:paraId="499D0613" w14:textId="77DEF0ED" w:rsidR="00301746" w:rsidRDefault="004B52FA" w:rsidP="00301746">
      <w:pPr>
        <w:pStyle w:val="ListParagraph"/>
        <w:spacing w:after="0" w:line="240" w:lineRule="auto"/>
        <w:jc w:val="both"/>
        <w:rPr>
          <w:rFonts w:ascii="Arial" w:hAnsi="Arial" w:cs="Arial"/>
          <w:sz w:val="24"/>
          <w:szCs w:val="24"/>
        </w:rPr>
      </w:pPr>
      <w:r>
        <w:rPr>
          <w:rFonts w:ascii="Arial" w:hAnsi="Arial" w:cs="Arial"/>
          <w:sz w:val="24"/>
          <w:szCs w:val="24"/>
        </w:rPr>
        <w:t xml:space="preserve">For us to manage your purchases, </w:t>
      </w:r>
      <w:proofErr w:type="gramStart"/>
      <w:r>
        <w:rPr>
          <w:rFonts w:ascii="Arial" w:hAnsi="Arial" w:cs="Arial"/>
          <w:sz w:val="24"/>
          <w:szCs w:val="24"/>
        </w:rPr>
        <w:t>bookings</w:t>
      </w:r>
      <w:proofErr w:type="gramEnd"/>
      <w:r>
        <w:rPr>
          <w:rFonts w:ascii="Arial" w:hAnsi="Arial" w:cs="Arial"/>
          <w:sz w:val="24"/>
          <w:szCs w:val="24"/>
        </w:rPr>
        <w:t xml:space="preserve"> or travel</w:t>
      </w:r>
      <w:r w:rsidR="00826996">
        <w:rPr>
          <w:rFonts w:ascii="Arial" w:hAnsi="Arial" w:cs="Arial"/>
          <w:sz w:val="24"/>
          <w:szCs w:val="24"/>
        </w:rPr>
        <w:t xml:space="preserve"> arrangements, we may share your personal data</w:t>
      </w:r>
      <w:r w:rsidR="008F1BDC">
        <w:rPr>
          <w:rFonts w:ascii="Arial" w:hAnsi="Arial" w:cs="Arial"/>
          <w:sz w:val="24"/>
          <w:szCs w:val="24"/>
        </w:rPr>
        <w:t xml:space="preserve"> </w:t>
      </w:r>
      <w:r w:rsidR="00826996">
        <w:rPr>
          <w:rFonts w:ascii="Arial" w:hAnsi="Arial" w:cs="Arial"/>
          <w:sz w:val="24"/>
          <w:szCs w:val="24"/>
        </w:rPr>
        <w:t>with third parties</w:t>
      </w:r>
      <w:r w:rsidR="008F1BDC">
        <w:rPr>
          <w:rFonts w:ascii="Arial" w:hAnsi="Arial" w:cs="Arial"/>
          <w:sz w:val="24"/>
          <w:szCs w:val="24"/>
        </w:rPr>
        <w:t xml:space="preserve">, who would process </w:t>
      </w:r>
      <w:r w:rsidR="00A94A44">
        <w:rPr>
          <w:rFonts w:ascii="Arial" w:hAnsi="Arial" w:cs="Arial"/>
          <w:sz w:val="24"/>
          <w:szCs w:val="24"/>
        </w:rPr>
        <w:t xml:space="preserve">this information on our behalf or assist us in </w:t>
      </w:r>
      <w:r w:rsidR="0045463C">
        <w:rPr>
          <w:rFonts w:ascii="Arial" w:hAnsi="Arial" w:cs="Arial"/>
          <w:sz w:val="24"/>
          <w:szCs w:val="24"/>
        </w:rPr>
        <w:t>providing our services</w:t>
      </w:r>
      <w:r w:rsidR="001228F4">
        <w:rPr>
          <w:rFonts w:ascii="Arial" w:hAnsi="Arial" w:cs="Arial"/>
          <w:sz w:val="24"/>
          <w:szCs w:val="24"/>
        </w:rPr>
        <w:t xml:space="preserve"> </w:t>
      </w:r>
      <w:r w:rsidR="0045463C">
        <w:rPr>
          <w:rFonts w:ascii="Arial" w:hAnsi="Arial" w:cs="Arial"/>
          <w:sz w:val="24"/>
          <w:szCs w:val="24"/>
        </w:rPr>
        <w:t xml:space="preserve">in different </w:t>
      </w:r>
      <w:r w:rsidR="001228F4">
        <w:rPr>
          <w:rFonts w:ascii="Arial" w:hAnsi="Arial" w:cs="Arial"/>
          <w:sz w:val="24"/>
          <w:szCs w:val="24"/>
        </w:rPr>
        <w:t>countries</w:t>
      </w:r>
      <w:r w:rsidR="0045463C">
        <w:rPr>
          <w:rFonts w:ascii="Arial" w:hAnsi="Arial" w:cs="Arial"/>
          <w:sz w:val="24"/>
          <w:szCs w:val="24"/>
        </w:rPr>
        <w:t xml:space="preserve"> and</w:t>
      </w:r>
      <w:r w:rsidR="001228F4">
        <w:rPr>
          <w:rFonts w:ascii="Arial" w:hAnsi="Arial" w:cs="Arial"/>
          <w:sz w:val="24"/>
          <w:szCs w:val="24"/>
        </w:rPr>
        <w:t>/or</w:t>
      </w:r>
      <w:r w:rsidR="0045463C">
        <w:rPr>
          <w:rFonts w:ascii="Arial" w:hAnsi="Arial" w:cs="Arial"/>
          <w:sz w:val="24"/>
          <w:szCs w:val="24"/>
        </w:rPr>
        <w:t xml:space="preserve"> locations</w:t>
      </w:r>
      <w:r w:rsidR="001228F4">
        <w:rPr>
          <w:rFonts w:ascii="Arial" w:hAnsi="Arial" w:cs="Arial"/>
          <w:sz w:val="24"/>
          <w:szCs w:val="24"/>
        </w:rPr>
        <w:t>, such as</w:t>
      </w:r>
      <w:r w:rsidR="0013746B">
        <w:rPr>
          <w:rFonts w:ascii="Arial" w:hAnsi="Arial" w:cs="Arial"/>
          <w:sz w:val="24"/>
          <w:szCs w:val="24"/>
        </w:rPr>
        <w:t xml:space="preserve"> customers</w:t>
      </w:r>
      <w:r w:rsidR="00A823ED">
        <w:rPr>
          <w:rFonts w:ascii="Arial" w:hAnsi="Arial" w:cs="Arial"/>
          <w:sz w:val="24"/>
          <w:szCs w:val="24"/>
        </w:rPr>
        <w:t xml:space="preserve"> service department, </w:t>
      </w:r>
      <w:r w:rsidR="00D7740C">
        <w:rPr>
          <w:rFonts w:ascii="Arial" w:hAnsi="Arial" w:cs="Arial"/>
          <w:sz w:val="24"/>
          <w:szCs w:val="24"/>
        </w:rPr>
        <w:t>reservation call</w:t>
      </w:r>
      <w:r w:rsidR="0013746B">
        <w:rPr>
          <w:rFonts w:ascii="Arial" w:hAnsi="Arial" w:cs="Arial"/>
          <w:sz w:val="24"/>
          <w:szCs w:val="24"/>
        </w:rPr>
        <w:t xml:space="preserve"> </w:t>
      </w:r>
      <w:r w:rsidR="00E55BB2">
        <w:rPr>
          <w:rFonts w:ascii="Arial" w:hAnsi="Arial" w:cs="Arial"/>
          <w:sz w:val="24"/>
          <w:szCs w:val="24"/>
        </w:rPr>
        <w:t>center</w:t>
      </w:r>
      <w:r w:rsidR="00916F59">
        <w:rPr>
          <w:rFonts w:ascii="Arial" w:hAnsi="Arial" w:cs="Arial"/>
          <w:sz w:val="24"/>
          <w:szCs w:val="24"/>
        </w:rPr>
        <w:t>, airport operators, as well as other companies involved</w:t>
      </w:r>
      <w:r w:rsidR="00EA2F98">
        <w:rPr>
          <w:rFonts w:ascii="Arial" w:hAnsi="Arial" w:cs="Arial"/>
          <w:sz w:val="24"/>
          <w:szCs w:val="24"/>
        </w:rPr>
        <w:t>, airport managers, booking system providers</w:t>
      </w:r>
      <w:r w:rsidR="004B297F">
        <w:rPr>
          <w:rFonts w:ascii="Arial" w:hAnsi="Arial" w:cs="Arial"/>
          <w:sz w:val="24"/>
          <w:szCs w:val="24"/>
        </w:rPr>
        <w:t xml:space="preserve"> or travel agents.</w:t>
      </w:r>
    </w:p>
    <w:p w14:paraId="1F5A155B" w14:textId="5DF217C1" w:rsidR="00E747CF" w:rsidRDefault="00E747CF" w:rsidP="00301746">
      <w:pPr>
        <w:pStyle w:val="ListParagraph"/>
        <w:spacing w:after="0" w:line="240" w:lineRule="auto"/>
        <w:jc w:val="both"/>
        <w:rPr>
          <w:rFonts w:ascii="Arial" w:hAnsi="Arial" w:cs="Arial"/>
          <w:sz w:val="24"/>
          <w:szCs w:val="24"/>
        </w:rPr>
      </w:pPr>
    </w:p>
    <w:p w14:paraId="2B861CD5" w14:textId="743C082B" w:rsidR="00E747CF" w:rsidRDefault="004115F2" w:rsidP="00301746">
      <w:pPr>
        <w:pStyle w:val="ListParagraph"/>
        <w:spacing w:after="0" w:line="240" w:lineRule="auto"/>
        <w:jc w:val="both"/>
        <w:rPr>
          <w:rFonts w:ascii="Arial" w:hAnsi="Arial" w:cs="Arial"/>
          <w:sz w:val="24"/>
          <w:szCs w:val="24"/>
        </w:rPr>
      </w:pPr>
      <w:r>
        <w:rPr>
          <w:rFonts w:ascii="Arial" w:hAnsi="Arial" w:cs="Arial"/>
          <w:sz w:val="24"/>
          <w:szCs w:val="24"/>
        </w:rPr>
        <w:t xml:space="preserve">Your personal data might also be shared with other </w:t>
      </w:r>
      <w:r w:rsidR="00B92CF3">
        <w:rPr>
          <w:rFonts w:ascii="Arial" w:hAnsi="Arial" w:cs="Arial"/>
          <w:sz w:val="24"/>
          <w:szCs w:val="24"/>
        </w:rPr>
        <w:t>airlines</w:t>
      </w:r>
      <w:r w:rsidR="006D156F">
        <w:rPr>
          <w:rFonts w:ascii="Arial" w:hAnsi="Arial" w:cs="Arial"/>
          <w:sz w:val="24"/>
          <w:szCs w:val="24"/>
        </w:rPr>
        <w:t xml:space="preserve"> that operate some of these flights</w:t>
      </w:r>
      <w:r w:rsidR="00830E40">
        <w:rPr>
          <w:rFonts w:ascii="Arial" w:hAnsi="Arial" w:cs="Arial"/>
          <w:sz w:val="24"/>
          <w:szCs w:val="24"/>
        </w:rPr>
        <w:t>, as ex</w:t>
      </w:r>
      <w:r w:rsidR="001A2F30">
        <w:rPr>
          <w:rFonts w:ascii="Arial" w:hAnsi="Arial" w:cs="Arial"/>
          <w:sz w:val="24"/>
          <w:szCs w:val="24"/>
        </w:rPr>
        <w:t>ternal airline partners</w:t>
      </w:r>
      <w:r w:rsidR="003D55FC">
        <w:rPr>
          <w:rFonts w:ascii="Arial" w:hAnsi="Arial" w:cs="Arial"/>
          <w:sz w:val="24"/>
          <w:szCs w:val="24"/>
        </w:rPr>
        <w:t>.</w:t>
      </w:r>
    </w:p>
    <w:p w14:paraId="559B1A0E" w14:textId="66DD4431" w:rsidR="00301746" w:rsidRPr="00B54F59" w:rsidRDefault="008F66FD" w:rsidP="00B13CAB">
      <w:pPr>
        <w:pStyle w:val="ListParagraph"/>
        <w:numPr>
          <w:ilvl w:val="0"/>
          <w:numId w:val="30"/>
        </w:numPr>
        <w:spacing w:after="0" w:line="240" w:lineRule="auto"/>
        <w:jc w:val="both"/>
        <w:rPr>
          <w:rFonts w:ascii="Arial" w:hAnsi="Arial" w:cs="Arial"/>
          <w:b/>
          <w:bCs/>
          <w:sz w:val="24"/>
          <w:szCs w:val="24"/>
        </w:rPr>
      </w:pPr>
      <w:r w:rsidRPr="00B54F59">
        <w:rPr>
          <w:rFonts w:ascii="Arial" w:hAnsi="Arial" w:cs="Arial"/>
          <w:b/>
          <w:bCs/>
          <w:sz w:val="24"/>
          <w:szCs w:val="24"/>
        </w:rPr>
        <w:t>As</w:t>
      </w:r>
      <w:r w:rsidR="00F719A5" w:rsidRPr="00B54F59">
        <w:rPr>
          <w:rFonts w:ascii="Arial" w:hAnsi="Arial" w:cs="Arial"/>
          <w:b/>
          <w:bCs/>
          <w:sz w:val="24"/>
          <w:szCs w:val="24"/>
        </w:rPr>
        <w:t xml:space="preserve">sisting </w:t>
      </w:r>
      <w:r w:rsidR="00702FF1" w:rsidRPr="00B54F59">
        <w:rPr>
          <w:rFonts w:ascii="Arial" w:hAnsi="Arial" w:cs="Arial"/>
          <w:b/>
          <w:bCs/>
          <w:sz w:val="24"/>
          <w:szCs w:val="24"/>
        </w:rPr>
        <w:t>our operations</w:t>
      </w:r>
    </w:p>
    <w:p w14:paraId="575CAD1A" w14:textId="576BC338" w:rsidR="00F719A5" w:rsidRDefault="00856F84" w:rsidP="00F719A5">
      <w:pPr>
        <w:pStyle w:val="ListParagraph"/>
        <w:spacing w:after="0" w:line="240" w:lineRule="auto"/>
        <w:jc w:val="both"/>
        <w:rPr>
          <w:rFonts w:ascii="Arial" w:hAnsi="Arial" w:cs="Arial"/>
          <w:sz w:val="24"/>
          <w:szCs w:val="24"/>
        </w:rPr>
      </w:pPr>
      <w:r>
        <w:rPr>
          <w:rFonts w:ascii="Arial" w:hAnsi="Arial" w:cs="Arial"/>
          <w:sz w:val="24"/>
          <w:szCs w:val="24"/>
        </w:rPr>
        <w:t>For us to provide our service, we also make use of other third parties</w:t>
      </w:r>
      <w:r w:rsidR="00E35D16">
        <w:rPr>
          <w:rFonts w:ascii="Arial" w:hAnsi="Arial" w:cs="Arial"/>
          <w:sz w:val="24"/>
          <w:szCs w:val="24"/>
        </w:rPr>
        <w:t>, providing services in IT, social networks</w:t>
      </w:r>
      <w:r w:rsidR="00510600">
        <w:rPr>
          <w:rFonts w:ascii="Arial" w:hAnsi="Arial" w:cs="Arial"/>
          <w:sz w:val="24"/>
          <w:szCs w:val="24"/>
        </w:rPr>
        <w:t>, marketing or fraud detection and prevention services.</w:t>
      </w:r>
      <w:r w:rsidR="002440C2">
        <w:rPr>
          <w:rFonts w:ascii="Arial" w:hAnsi="Arial" w:cs="Arial"/>
          <w:sz w:val="24"/>
          <w:szCs w:val="24"/>
        </w:rPr>
        <w:t xml:space="preserve">  These third parties </w:t>
      </w:r>
      <w:r w:rsidR="007814A3">
        <w:rPr>
          <w:rFonts w:ascii="Arial" w:hAnsi="Arial" w:cs="Arial"/>
          <w:sz w:val="24"/>
          <w:szCs w:val="24"/>
        </w:rPr>
        <w:t>are at all times required to adequately safeguard your personal data</w:t>
      </w:r>
      <w:r w:rsidR="00DB69DA">
        <w:rPr>
          <w:rFonts w:ascii="Arial" w:hAnsi="Arial" w:cs="Arial"/>
          <w:sz w:val="24"/>
          <w:szCs w:val="24"/>
        </w:rPr>
        <w:t xml:space="preserve">.  The third parties may only </w:t>
      </w:r>
      <w:r w:rsidR="00DB69DA">
        <w:rPr>
          <w:rFonts w:ascii="Arial" w:hAnsi="Arial" w:cs="Arial"/>
          <w:sz w:val="24"/>
          <w:szCs w:val="24"/>
        </w:rPr>
        <w:lastRenderedPageBreak/>
        <w:t xml:space="preserve">process your personal data </w:t>
      </w:r>
      <w:r w:rsidR="00633CA0">
        <w:rPr>
          <w:rFonts w:ascii="Arial" w:hAnsi="Arial" w:cs="Arial"/>
          <w:sz w:val="24"/>
          <w:szCs w:val="24"/>
        </w:rPr>
        <w:t>in accordance with our instructions in terms of regulations and this Privacy Policy.</w:t>
      </w:r>
    </w:p>
    <w:p w14:paraId="5C2D122F" w14:textId="50E27A5F" w:rsidR="003A41DC" w:rsidRPr="00B54F59" w:rsidRDefault="0042415A" w:rsidP="0042415A">
      <w:pPr>
        <w:pStyle w:val="ListParagraph"/>
        <w:numPr>
          <w:ilvl w:val="0"/>
          <w:numId w:val="30"/>
        </w:numPr>
        <w:spacing w:after="0" w:line="240" w:lineRule="auto"/>
        <w:jc w:val="both"/>
        <w:rPr>
          <w:rFonts w:ascii="Arial" w:hAnsi="Arial" w:cs="Arial"/>
          <w:b/>
          <w:bCs/>
          <w:sz w:val="24"/>
          <w:szCs w:val="24"/>
        </w:rPr>
      </w:pPr>
      <w:r w:rsidRPr="00B54F59">
        <w:rPr>
          <w:rFonts w:ascii="Arial" w:hAnsi="Arial" w:cs="Arial"/>
          <w:b/>
          <w:bCs/>
          <w:sz w:val="24"/>
          <w:szCs w:val="24"/>
        </w:rPr>
        <w:t xml:space="preserve">Refunds </w:t>
      </w:r>
      <w:r w:rsidR="00702FF1" w:rsidRPr="00B54F59">
        <w:rPr>
          <w:rFonts w:ascii="Arial" w:hAnsi="Arial" w:cs="Arial"/>
          <w:b/>
          <w:bCs/>
          <w:sz w:val="24"/>
          <w:szCs w:val="24"/>
        </w:rPr>
        <w:t>and process payments</w:t>
      </w:r>
    </w:p>
    <w:p w14:paraId="27D8C0B2" w14:textId="691AD3EE" w:rsidR="00B54F59" w:rsidRPr="00B54F59" w:rsidRDefault="001B15DF" w:rsidP="00B54F59">
      <w:pPr>
        <w:spacing w:after="0" w:line="240" w:lineRule="auto"/>
        <w:ind w:left="720"/>
        <w:jc w:val="both"/>
        <w:rPr>
          <w:rFonts w:ascii="Arial" w:hAnsi="Arial" w:cs="Arial"/>
          <w:sz w:val="24"/>
          <w:szCs w:val="24"/>
        </w:rPr>
      </w:pPr>
      <w:r>
        <w:rPr>
          <w:rFonts w:ascii="Arial" w:hAnsi="Arial" w:cs="Arial"/>
          <w:sz w:val="24"/>
          <w:szCs w:val="24"/>
        </w:rPr>
        <w:t xml:space="preserve">For us to process refunds and make payments </w:t>
      </w:r>
      <w:r w:rsidR="009B65BA">
        <w:rPr>
          <w:rFonts w:ascii="Arial" w:hAnsi="Arial" w:cs="Arial"/>
          <w:sz w:val="24"/>
          <w:szCs w:val="24"/>
        </w:rPr>
        <w:t xml:space="preserve">relating to your purchases and bookings, we may transfer </w:t>
      </w:r>
      <w:r w:rsidR="00A40310">
        <w:rPr>
          <w:rFonts w:ascii="Arial" w:hAnsi="Arial" w:cs="Arial"/>
          <w:sz w:val="24"/>
          <w:szCs w:val="24"/>
        </w:rPr>
        <w:t>some data to third parties such as financial institutions or payment</w:t>
      </w:r>
      <w:r w:rsidR="009A6E1C">
        <w:rPr>
          <w:rFonts w:ascii="Arial" w:hAnsi="Arial" w:cs="Arial"/>
          <w:sz w:val="24"/>
          <w:szCs w:val="24"/>
        </w:rPr>
        <w:t xml:space="preserve"> service providers</w:t>
      </w:r>
      <w:r w:rsidR="00D1479B">
        <w:rPr>
          <w:rFonts w:ascii="Arial" w:hAnsi="Arial" w:cs="Arial"/>
          <w:sz w:val="24"/>
          <w:szCs w:val="24"/>
        </w:rPr>
        <w:t>.  These third parties will have their own privacy policies as to how they use your data.</w:t>
      </w:r>
    </w:p>
    <w:p w14:paraId="1E880979" w14:textId="2BCB5F42" w:rsidR="00B54F59" w:rsidRPr="00804F80" w:rsidRDefault="00B9744C" w:rsidP="0042415A">
      <w:pPr>
        <w:pStyle w:val="ListParagraph"/>
        <w:numPr>
          <w:ilvl w:val="0"/>
          <w:numId w:val="30"/>
        </w:numPr>
        <w:spacing w:after="0" w:line="240" w:lineRule="auto"/>
        <w:jc w:val="both"/>
        <w:rPr>
          <w:rFonts w:ascii="Arial" w:hAnsi="Arial" w:cs="Arial"/>
          <w:b/>
          <w:bCs/>
          <w:sz w:val="24"/>
          <w:szCs w:val="24"/>
        </w:rPr>
      </w:pPr>
      <w:r w:rsidRPr="00804F80">
        <w:rPr>
          <w:rFonts w:ascii="Arial" w:hAnsi="Arial" w:cs="Arial"/>
          <w:b/>
          <w:bCs/>
          <w:sz w:val="24"/>
          <w:szCs w:val="24"/>
        </w:rPr>
        <w:t xml:space="preserve">Enabling </w:t>
      </w:r>
      <w:r w:rsidR="00702FF1" w:rsidRPr="00804F80">
        <w:rPr>
          <w:rFonts w:ascii="Arial" w:hAnsi="Arial" w:cs="Arial"/>
          <w:b/>
          <w:bCs/>
          <w:sz w:val="24"/>
          <w:szCs w:val="24"/>
        </w:rPr>
        <w:t xml:space="preserve">our partners to provide you with their </w:t>
      </w:r>
      <w:proofErr w:type="gramStart"/>
      <w:r w:rsidR="00702FF1" w:rsidRPr="00804F80">
        <w:rPr>
          <w:rFonts w:ascii="Arial" w:hAnsi="Arial" w:cs="Arial"/>
          <w:b/>
          <w:bCs/>
          <w:sz w:val="24"/>
          <w:szCs w:val="24"/>
        </w:rPr>
        <w:t>services</w:t>
      </w:r>
      <w:proofErr w:type="gramEnd"/>
    </w:p>
    <w:p w14:paraId="12E1DE5D" w14:textId="76F77925" w:rsidR="00FA265C" w:rsidRPr="00C46EE6" w:rsidRDefault="00EC74A7" w:rsidP="00C46EE6">
      <w:pPr>
        <w:pStyle w:val="ListParagraph"/>
        <w:spacing w:after="0" w:line="240" w:lineRule="auto"/>
        <w:jc w:val="both"/>
        <w:rPr>
          <w:rFonts w:ascii="Arial" w:hAnsi="Arial" w:cs="Arial"/>
          <w:sz w:val="24"/>
          <w:szCs w:val="24"/>
        </w:rPr>
      </w:pPr>
      <w:r>
        <w:rPr>
          <w:rFonts w:ascii="Arial" w:hAnsi="Arial" w:cs="Arial"/>
          <w:sz w:val="24"/>
          <w:szCs w:val="24"/>
        </w:rPr>
        <w:t xml:space="preserve">Your </w:t>
      </w:r>
      <w:r w:rsidR="00F734F0">
        <w:rPr>
          <w:rFonts w:ascii="Arial" w:hAnsi="Arial" w:cs="Arial"/>
          <w:sz w:val="24"/>
          <w:szCs w:val="24"/>
        </w:rPr>
        <w:t xml:space="preserve">personal data may be shared with third parties who provide services </w:t>
      </w:r>
      <w:r w:rsidR="00094620">
        <w:rPr>
          <w:rFonts w:ascii="Arial" w:hAnsi="Arial" w:cs="Arial"/>
          <w:sz w:val="24"/>
          <w:szCs w:val="24"/>
        </w:rPr>
        <w:t xml:space="preserve">or </w:t>
      </w:r>
      <w:r w:rsidR="00804F80">
        <w:rPr>
          <w:rFonts w:ascii="Arial" w:hAnsi="Arial" w:cs="Arial"/>
          <w:sz w:val="24"/>
          <w:szCs w:val="24"/>
        </w:rPr>
        <w:t>products</w:t>
      </w:r>
      <w:r w:rsidR="00094620">
        <w:rPr>
          <w:rFonts w:ascii="Arial" w:hAnsi="Arial" w:cs="Arial"/>
          <w:sz w:val="24"/>
          <w:szCs w:val="24"/>
        </w:rPr>
        <w:t xml:space="preserve"> that can be accessed via our website</w:t>
      </w:r>
      <w:r w:rsidR="00804F80">
        <w:rPr>
          <w:rFonts w:ascii="Arial" w:hAnsi="Arial" w:cs="Arial"/>
          <w:sz w:val="24"/>
          <w:szCs w:val="24"/>
        </w:rPr>
        <w:t xml:space="preserve"> (car rental).</w:t>
      </w:r>
      <w:r w:rsidR="00FA265C">
        <w:rPr>
          <w:rFonts w:ascii="Arial" w:hAnsi="Arial" w:cs="Arial"/>
          <w:sz w:val="24"/>
          <w:szCs w:val="24"/>
        </w:rPr>
        <w:t xml:space="preserve">  These services a</w:t>
      </w:r>
      <w:r w:rsidR="00C46EE6">
        <w:rPr>
          <w:rFonts w:ascii="Arial" w:hAnsi="Arial" w:cs="Arial"/>
          <w:sz w:val="24"/>
          <w:szCs w:val="24"/>
        </w:rPr>
        <w:t>r</w:t>
      </w:r>
      <w:r w:rsidR="00FA265C" w:rsidRPr="00C46EE6">
        <w:rPr>
          <w:rFonts w:ascii="Arial" w:hAnsi="Arial" w:cs="Arial"/>
          <w:sz w:val="24"/>
          <w:szCs w:val="24"/>
        </w:rPr>
        <w:t>e provided via trusted third parties</w:t>
      </w:r>
      <w:r w:rsidR="00316EE0">
        <w:rPr>
          <w:rFonts w:ascii="Arial" w:hAnsi="Arial" w:cs="Arial"/>
          <w:sz w:val="24"/>
          <w:szCs w:val="24"/>
        </w:rPr>
        <w:t xml:space="preserve"> that will also have their own privacy policies</w:t>
      </w:r>
      <w:r w:rsidR="00511666">
        <w:rPr>
          <w:rFonts w:ascii="Arial" w:hAnsi="Arial" w:cs="Arial"/>
          <w:sz w:val="24"/>
          <w:szCs w:val="24"/>
        </w:rPr>
        <w:t>.</w:t>
      </w:r>
    </w:p>
    <w:p w14:paraId="31784A06" w14:textId="3853A5DF" w:rsidR="00B1768A" w:rsidRPr="006D520B" w:rsidRDefault="00401E4D" w:rsidP="0042415A">
      <w:pPr>
        <w:pStyle w:val="ListParagraph"/>
        <w:numPr>
          <w:ilvl w:val="0"/>
          <w:numId w:val="30"/>
        </w:numPr>
        <w:spacing w:after="0" w:line="240" w:lineRule="auto"/>
        <w:jc w:val="both"/>
        <w:rPr>
          <w:rFonts w:ascii="Arial" w:hAnsi="Arial" w:cs="Arial"/>
          <w:b/>
          <w:bCs/>
          <w:sz w:val="24"/>
          <w:szCs w:val="24"/>
        </w:rPr>
      </w:pPr>
      <w:r w:rsidRPr="006D520B">
        <w:rPr>
          <w:rFonts w:ascii="Arial" w:hAnsi="Arial" w:cs="Arial"/>
          <w:b/>
          <w:bCs/>
          <w:sz w:val="24"/>
          <w:szCs w:val="24"/>
        </w:rPr>
        <w:t>Public</w:t>
      </w:r>
      <w:r w:rsidR="006D520B" w:rsidRPr="006D520B">
        <w:rPr>
          <w:rFonts w:ascii="Arial" w:hAnsi="Arial" w:cs="Arial"/>
          <w:b/>
          <w:bCs/>
          <w:sz w:val="24"/>
          <w:szCs w:val="24"/>
        </w:rPr>
        <w:t xml:space="preserve"> </w:t>
      </w:r>
      <w:r w:rsidR="00702FF1" w:rsidRPr="006D520B">
        <w:rPr>
          <w:rFonts w:ascii="Arial" w:hAnsi="Arial" w:cs="Arial"/>
          <w:b/>
          <w:bCs/>
          <w:sz w:val="24"/>
          <w:szCs w:val="24"/>
        </w:rPr>
        <w:t>authorities</w:t>
      </w:r>
    </w:p>
    <w:p w14:paraId="40CA6F30" w14:textId="1CBDCDA2" w:rsidR="006D520B" w:rsidRDefault="00BD6D8B" w:rsidP="00E6547B">
      <w:pPr>
        <w:pStyle w:val="ListParagraph"/>
        <w:spacing w:after="0" w:line="240" w:lineRule="auto"/>
        <w:jc w:val="both"/>
        <w:rPr>
          <w:rFonts w:ascii="Arial" w:hAnsi="Arial" w:cs="Arial"/>
          <w:sz w:val="24"/>
          <w:szCs w:val="24"/>
        </w:rPr>
      </w:pPr>
      <w:r>
        <w:rPr>
          <w:rFonts w:ascii="Arial" w:hAnsi="Arial" w:cs="Arial"/>
          <w:sz w:val="24"/>
          <w:szCs w:val="24"/>
        </w:rPr>
        <w:t>In acc</w:t>
      </w:r>
      <w:r w:rsidR="007F12C7">
        <w:rPr>
          <w:rFonts w:ascii="Arial" w:hAnsi="Arial" w:cs="Arial"/>
          <w:sz w:val="24"/>
          <w:szCs w:val="24"/>
        </w:rPr>
        <w:t xml:space="preserve">ordance with applicable Cyprus and international laws and regulations, we may </w:t>
      </w:r>
      <w:r w:rsidR="00267AF4">
        <w:rPr>
          <w:rFonts w:ascii="Arial" w:hAnsi="Arial" w:cs="Arial"/>
          <w:sz w:val="24"/>
          <w:szCs w:val="24"/>
        </w:rPr>
        <w:t>be legally required to collect and share your iden</w:t>
      </w:r>
      <w:r w:rsidR="00DA4FEB">
        <w:rPr>
          <w:rFonts w:ascii="Arial" w:hAnsi="Arial" w:cs="Arial"/>
          <w:sz w:val="24"/>
          <w:szCs w:val="24"/>
        </w:rPr>
        <w:t>tification data</w:t>
      </w:r>
      <w:r w:rsidR="00FB36E8">
        <w:rPr>
          <w:rFonts w:ascii="Arial" w:hAnsi="Arial" w:cs="Arial"/>
          <w:sz w:val="24"/>
          <w:szCs w:val="24"/>
        </w:rPr>
        <w:t xml:space="preserve"> (Passport and/or </w:t>
      </w:r>
      <w:r w:rsidR="003C3412">
        <w:rPr>
          <w:rFonts w:ascii="Arial" w:hAnsi="Arial" w:cs="Arial"/>
          <w:sz w:val="24"/>
          <w:szCs w:val="24"/>
        </w:rPr>
        <w:t xml:space="preserve">National </w:t>
      </w:r>
      <w:r w:rsidR="00FB36E8">
        <w:rPr>
          <w:rFonts w:ascii="Arial" w:hAnsi="Arial" w:cs="Arial"/>
          <w:sz w:val="24"/>
          <w:szCs w:val="24"/>
        </w:rPr>
        <w:t>Identity</w:t>
      </w:r>
      <w:r w:rsidR="003C3412">
        <w:rPr>
          <w:rFonts w:ascii="Arial" w:hAnsi="Arial" w:cs="Arial"/>
          <w:sz w:val="24"/>
          <w:szCs w:val="24"/>
        </w:rPr>
        <w:t xml:space="preserve"> Card)</w:t>
      </w:r>
      <w:r w:rsidR="005458D5">
        <w:rPr>
          <w:rFonts w:ascii="Arial" w:hAnsi="Arial" w:cs="Arial"/>
          <w:sz w:val="24"/>
          <w:szCs w:val="24"/>
        </w:rPr>
        <w:t xml:space="preserve"> and booking and </w:t>
      </w:r>
      <w:r w:rsidR="003E7C0F">
        <w:rPr>
          <w:rFonts w:ascii="Arial" w:hAnsi="Arial" w:cs="Arial"/>
          <w:sz w:val="24"/>
          <w:szCs w:val="24"/>
        </w:rPr>
        <w:t>travel information with the public authorities of Cyprus</w:t>
      </w:r>
      <w:r w:rsidR="00C32640">
        <w:rPr>
          <w:rFonts w:ascii="Arial" w:hAnsi="Arial" w:cs="Arial"/>
          <w:sz w:val="24"/>
          <w:szCs w:val="24"/>
        </w:rPr>
        <w:t xml:space="preserve"> which will include, customs, immigration, police, etc.</w:t>
      </w:r>
      <w:r w:rsidR="00C13E06">
        <w:rPr>
          <w:rFonts w:ascii="Arial" w:hAnsi="Arial" w:cs="Arial"/>
          <w:sz w:val="24"/>
          <w:szCs w:val="24"/>
        </w:rPr>
        <w:t xml:space="preserve"> or of the countries</w:t>
      </w:r>
      <w:r w:rsidR="008D1E78">
        <w:rPr>
          <w:rFonts w:ascii="Arial" w:hAnsi="Arial" w:cs="Arial"/>
          <w:sz w:val="24"/>
          <w:szCs w:val="24"/>
        </w:rPr>
        <w:t xml:space="preserve"> from or to which you are traveling</w:t>
      </w:r>
      <w:r w:rsidR="001C1FC3">
        <w:rPr>
          <w:rFonts w:ascii="Arial" w:hAnsi="Arial" w:cs="Arial"/>
          <w:sz w:val="24"/>
          <w:szCs w:val="24"/>
        </w:rPr>
        <w:t xml:space="preserve"> for the purpose of</w:t>
      </w:r>
      <w:r w:rsidR="00592F20">
        <w:rPr>
          <w:rFonts w:ascii="Arial" w:hAnsi="Arial" w:cs="Arial"/>
          <w:sz w:val="24"/>
          <w:szCs w:val="24"/>
        </w:rPr>
        <w:t xml:space="preserve"> </w:t>
      </w:r>
      <w:r w:rsidR="001C1FC3">
        <w:rPr>
          <w:rFonts w:ascii="Arial" w:hAnsi="Arial" w:cs="Arial"/>
          <w:sz w:val="24"/>
          <w:szCs w:val="24"/>
        </w:rPr>
        <w:t xml:space="preserve">border </w:t>
      </w:r>
      <w:r w:rsidR="00592F20">
        <w:rPr>
          <w:rFonts w:ascii="Arial" w:hAnsi="Arial" w:cs="Arial"/>
          <w:sz w:val="24"/>
          <w:szCs w:val="24"/>
        </w:rPr>
        <w:t>control</w:t>
      </w:r>
      <w:r w:rsidR="001C1FC3">
        <w:rPr>
          <w:rFonts w:ascii="Arial" w:hAnsi="Arial" w:cs="Arial"/>
          <w:sz w:val="24"/>
          <w:szCs w:val="24"/>
        </w:rPr>
        <w:t>, immigration formalities</w:t>
      </w:r>
      <w:r w:rsidR="00AE530D">
        <w:rPr>
          <w:rFonts w:ascii="Arial" w:hAnsi="Arial" w:cs="Arial"/>
          <w:sz w:val="24"/>
          <w:szCs w:val="24"/>
        </w:rPr>
        <w:t xml:space="preserve">, entry into a country or the fight against terrorism or any other </w:t>
      </w:r>
      <w:r w:rsidR="00592F20">
        <w:rPr>
          <w:rFonts w:ascii="Arial" w:hAnsi="Arial" w:cs="Arial"/>
          <w:sz w:val="24"/>
          <w:szCs w:val="24"/>
        </w:rPr>
        <w:t>serious crime.</w:t>
      </w:r>
      <w:r w:rsidR="003C3412">
        <w:rPr>
          <w:rFonts w:ascii="Arial" w:hAnsi="Arial" w:cs="Arial"/>
          <w:sz w:val="24"/>
          <w:szCs w:val="24"/>
        </w:rPr>
        <w:t xml:space="preserve"> </w:t>
      </w:r>
      <w:r w:rsidR="00FB36E8">
        <w:rPr>
          <w:rFonts w:ascii="Arial" w:hAnsi="Arial" w:cs="Arial"/>
          <w:sz w:val="24"/>
          <w:szCs w:val="24"/>
        </w:rPr>
        <w:t xml:space="preserve"> </w:t>
      </w:r>
    </w:p>
    <w:p w14:paraId="38866F22" w14:textId="6B6FC1F2" w:rsidR="000B6B06" w:rsidRPr="00510193" w:rsidRDefault="00510193" w:rsidP="00510193">
      <w:pPr>
        <w:pStyle w:val="ListParagraph"/>
        <w:numPr>
          <w:ilvl w:val="0"/>
          <w:numId w:val="30"/>
        </w:numPr>
        <w:spacing w:after="0" w:line="240" w:lineRule="auto"/>
        <w:jc w:val="both"/>
        <w:rPr>
          <w:rFonts w:ascii="Arial" w:hAnsi="Arial" w:cs="Arial"/>
          <w:b/>
          <w:bCs/>
          <w:sz w:val="24"/>
          <w:szCs w:val="24"/>
        </w:rPr>
      </w:pPr>
      <w:r w:rsidRPr="00510193">
        <w:rPr>
          <w:rFonts w:ascii="Arial" w:hAnsi="Arial" w:cs="Arial"/>
          <w:b/>
          <w:bCs/>
          <w:sz w:val="24"/>
          <w:szCs w:val="24"/>
        </w:rPr>
        <w:t xml:space="preserve">Links </w:t>
      </w:r>
      <w:r w:rsidR="00702FF1" w:rsidRPr="00510193">
        <w:rPr>
          <w:rFonts w:ascii="Arial" w:hAnsi="Arial" w:cs="Arial"/>
          <w:b/>
          <w:bCs/>
          <w:sz w:val="24"/>
          <w:szCs w:val="24"/>
        </w:rPr>
        <w:t>to other websites</w:t>
      </w:r>
    </w:p>
    <w:p w14:paraId="2C29C9FD" w14:textId="7D05D2F0" w:rsidR="00510193" w:rsidRPr="00510193" w:rsidRDefault="00510193" w:rsidP="00510193">
      <w:pPr>
        <w:pStyle w:val="ListParagraph"/>
        <w:spacing w:after="0" w:line="240" w:lineRule="auto"/>
        <w:jc w:val="both"/>
        <w:rPr>
          <w:rFonts w:ascii="Arial" w:hAnsi="Arial" w:cs="Arial"/>
          <w:sz w:val="24"/>
          <w:szCs w:val="24"/>
        </w:rPr>
      </w:pPr>
      <w:r w:rsidRPr="00510193">
        <w:rPr>
          <w:rFonts w:ascii="Arial" w:hAnsi="Arial" w:cs="Arial"/>
          <w:sz w:val="24"/>
          <w:szCs w:val="24"/>
        </w:rPr>
        <w:t xml:space="preserve">Our Service may contain links to other websites that are not operated by us. If </w:t>
      </w:r>
      <w:r w:rsidR="00F17CE0">
        <w:rPr>
          <w:rFonts w:ascii="Arial" w:hAnsi="Arial" w:cs="Arial"/>
          <w:sz w:val="24"/>
          <w:szCs w:val="24"/>
        </w:rPr>
        <w:t>y</w:t>
      </w:r>
      <w:r w:rsidRPr="00510193">
        <w:rPr>
          <w:rFonts w:ascii="Arial" w:hAnsi="Arial" w:cs="Arial"/>
          <w:sz w:val="24"/>
          <w:szCs w:val="24"/>
        </w:rPr>
        <w:t xml:space="preserve">ou click on a third-party link, you will be directed to that third </w:t>
      </w:r>
      <w:r w:rsidR="00D42B76" w:rsidRPr="00510193">
        <w:rPr>
          <w:rFonts w:ascii="Arial" w:hAnsi="Arial" w:cs="Arial"/>
          <w:sz w:val="24"/>
          <w:szCs w:val="24"/>
        </w:rPr>
        <w:t>parti</w:t>
      </w:r>
      <w:r w:rsidR="00D42B76">
        <w:rPr>
          <w:rFonts w:ascii="Arial" w:hAnsi="Arial" w:cs="Arial"/>
          <w:sz w:val="24"/>
          <w:szCs w:val="24"/>
        </w:rPr>
        <w:t>es’</w:t>
      </w:r>
      <w:r w:rsidRPr="00510193">
        <w:rPr>
          <w:rFonts w:ascii="Arial" w:hAnsi="Arial" w:cs="Arial"/>
          <w:sz w:val="24"/>
          <w:szCs w:val="24"/>
        </w:rPr>
        <w:t xml:space="preserve"> site. </w:t>
      </w:r>
      <w:r w:rsidR="00D42B76">
        <w:rPr>
          <w:rFonts w:ascii="Arial" w:hAnsi="Arial" w:cs="Arial"/>
          <w:sz w:val="24"/>
          <w:szCs w:val="24"/>
        </w:rPr>
        <w:t>W</w:t>
      </w:r>
      <w:r w:rsidRPr="00510193">
        <w:rPr>
          <w:rFonts w:ascii="Arial" w:hAnsi="Arial" w:cs="Arial"/>
          <w:sz w:val="24"/>
          <w:szCs w:val="24"/>
        </w:rPr>
        <w:t>e strongly advise you to review the Privacy Policy of every site you visit.</w:t>
      </w:r>
      <w:r>
        <w:rPr>
          <w:rFonts w:ascii="Arial" w:hAnsi="Arial" w:cs="Arial"/>
          <w:sz w:val="24"/>
          <w:szCs w:val="24"/>
        </w:rPr>
        <w:t xml:space="preserve">  </w:t>
      </w:r>
      <w:r w:rsidRPr="00510193">
        <w:rPr>
          <w:rFonts w:ascii="Arial" w:hAnsi="Arial" w:cs="Arial"/>
          <w:sz w:val="24"/>
          <w:szCs w:val="24"/>
        </w:rPr>
        <w:t>We have no control over and assume no responsibility for the content, privacy policies or practices of any third-party sites or services.</w:t>
      </w:r>
    </w:p>
    <w:p w14:paraId="60023ECB" w14:textId="77777777" w:rsidR="00510193" w:rsidRDefault="00510193" w:rsidP="00510193">
      <w:pPr>
        <w:pStyle w:val="ListParagraph"/>
        <w:spacing w:after="0" w:line="240" w:lineRule="auto"/>
        <w:jc w:val="both"/>
        <w:rPr>
          <w:rFonts w:ascii="Arial" w:hAnsi="Arial" w:cs="Arial"/>
          <w:sz w:val="24"/>
          <w:szCs w:val="24"/>
        </w:rPr>
      </w:pPr>
    </w:p>
    <w:p w14:paraId="20C4B4BF" w14:textId="77777777" w:rsidR="00676E91" w:rsidRDefault="00676E91" w:rsidP="00EB6D0F">
      <w:pPr>
        <w:spacing w:after="0" w:line="240" w:lineRule="auto"/>
        <w:jc w:val="both"/>
        <w:rPr>
          <w:rFonts w:ascii="Arial" w:hAnsi="Arial" w:cs="Arial"/>
          <w:sz w:val="24"/>
          <w:szCs w:val="24"/>
        </w:rPr>
      </w:pPr>
    </w:p>
    <w:p w14:paraId="2A53B219" w14:textId="5768B467" w:rsidR="00810F90" w:rsidRPr="00C07E75" w:rsidRDefault="00810F90" w:rsidP="00EB6D0F">
      <w:pPr>
        <w:pStyle w:val="Title"/>
        <w:numPr>
          <w:ilvl w:val="0"/>
          <w:numId w:val="15"/>
        </w:numPr>
        <w:spacing w:after="0"/>
        <w:jc w:val="both"/>
        <w:rPr>
          <w:rFonts w:ascii="Arial" w:hAnsi="Arial" w:cs="Arial"/>
          <w:b/>
          <w:bCs/>
          <w:color w:val="auto"/>
          <w:sz w:val="24"/>
          <w:szCs w:val="24"/>
        </w:rPr>
      </w:pPr>
      <w:r w:rsidRPr="00EB6D0F">
        <w:rPr>
          <w:rFonts w:ascii="Arial" w:hAnsi="Arial" w:cs="Arial"/>
          <w:b/>
          <w:bCs/>
          <w:color w:val="auto"/>
          <w:sz w:val="24"/>
          <w:szCs w:val="24"/>
        </w:rPr>
        <w:t xml:space="preserve">Detailed </w:t>
      </w:r>
      <w:r w:rsidR="00702FF1" w:rsidRPr="00EB6D0F">
        <w:rPr>
          <w:rFonts w:ascii="Arial" w:hAnsi="Arial" w:cs="Arial"/>
          <w:b/>
          <w:bCs/>
          <w:color w:val="auto"/>
          <w:sz w:val="24"/>
          <w:szCs w:val="24"/>
        </w:rPr>
        <w:t xml:space="preserve">information on the processing of your </w:t>
      </w:r>
      <w:r w:rsidRPr="00EB6D0F">
        <w:rPr>
          <w:rFonts w:ascii="Arial" w:hAnsi="Arial" w:cs="Arial"/>
          <w:b/>
          <w:bCs/>
          <w:color w:val="auto"/>
          <w:sz w:val="24"/>
          <w:szCs w:val="24"/>
        </w:rPr>
        <w:t>Personal Data</w:t>
      </w:r>
    </w:p>
    <w:p w14:paraId="3889A4B2" w14:textId="77777777" w:rsidR="00810F90" w:rsidRDefault="00810F90" w:rsidP="00EB6D0F">
      <w:pPr>
        <w:spacing w:after="0" w:line="240" w:lineRule="auto"/>
        <w:jc w:val="both"/>
        <w:rPr>
          <w:rFonts w:ascii="Arial" w:hAnsi="Arial" w:cs="Arial"/>
          <w:sz w:val="24"/>
          <w:szCs w:val="24"/>
        </w:rPr>
      </w:pPr>
    </w:p>
    <w:p w14:paraId="6B3F3F5B" w14:textId="76418FA5" w:rsidR="006C1EFA" w:rsidRPr="008211E6"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The </w:t>
      </w:r>
      <w:r w:rsidR="007409C4">
        <w:rPr>
          <w:rFonts w:ascii="Arial" w:hAnsi="Arial" w:cs="Arial"/>
          <w:sz w:val="24"/>
          <w:szCs w:val="24"/>
        </w:rPr>
        <w:t>s</w:t>
      </w:r>
      <w:r w:rsidRPr="008211E6">
        <w:rPr>
          <w:rFonts w:ascii="Arial" w:hAnsi="Arial" w:cs="Arial"/>
          <w:sz w:val="24"/>
          <w:szCs w:val="24"/>
        </w:rPr>
        <w:t xml:space="preserve">ervice </w:t>
      </w:r>
      <w:r w:rsidR="007409C4">
        <w:rPr>
          <w:rFonts w:ascii="Arial" w:hAnsi="Arial" w:cs="Arial"/>
          <w:sz w:val="24"/>
          <w:szCs w:val="24"/>
        </w:rPr>
        <w:t>p</w:t>
      </w:r>
      <w:r w:rsidRPr="008211E6">
        <w:rPr>
          <w:rFonts w:ascii="Arial" w:hAnsi="Arial" w:cs="Arial"/>
          <w:sz w:val="24"/>
          <w:szCs w:val="24"/>
        </w:rPr>
        <w:t xml:space="preserve">roviders </w:t>
      </w:r>
      <w:r w:rsidR="006A4273">
        <w:rPr>
          <w:rFonts w:ascii="Arial" w:hAnsi="Arial" w:cs="Arial"/>
          <w:sz w:val="24"/>
          <w:szCs w:val="24"/>
        </w:rPr>
        <w:t>w</w:t>
      </w:r>
      <w:r w:rsidRPr="008211E6">
        <w:rPr>
          <w:rFonts w:ascii="Arial" w:hAnsi="Arial" w:cs="Arial"/>
          <w:sz w:val="24"/>
          <w:szCs w:val="24"/>
        </w:rPr>
        <w:t xml:space="preserve">e use may have access to </w:t>
      </w:r>
      <w:r w:rsidR="006A4273">
        <w:rPr>
          <w:rFonts w:ascii="Arial" w:hAnsi="Arial" w:cs="Arial"/>
          <w:sz w:val="24"/>
          <w:szCs w:val="24"/>
        </w:rPr>
        <w:t>y</w:t>
      </w:r>
      <w:r w:rsidRPr="008211E6">
        <w:rPr>
          <w:rFonts w:ascii="Arial" w:hAnsi="Arial" w:cs="Arial"/>
          <w:sz w:val="24"/>
          <w:szCs w:val="24"/>
        </w:rPr>
        <w:t xml:space="preserve">our </w:t>
      </w:r>
      <w:r w:rsidR="007409C4">
        <w:rPr>
          <w:rFonts w:ascii="Arial" w:hAnsi="Arial" w:cs="Arial"/>
          <w:sz w:val="24"/>
          <w:szCs w:val="24"/>
        </w:rPr>
        <w:t>p</w:t>
      </w:r>
      <w:r w:rsidRPr="008211E6">
        <w:rPr>
          <w:rFonts w:ascii="Arial" w:hAnsi="Arial" w:cs="Arial"/>
          <w:sz w:val="24"/>
          <w:szCs w:val="24"/>
        </w:rPr>
        <w:t xml:space="preserve">ersonal </w:t>
      </w:r>
      <w:r w:rsidR="007409C4">
        <w:rPr>
          <w:rFonts w:ascii="Arial" w:hAnsi="Arial" w:cs="Arial"/>
          <w:sz w:val="24"/>
          <w:szCs w:val="24"/>
        </w:rPr>
        <w:t>d</w:t>
      </w:r>
      <w:r w:rsidRPr="008211E6">
        <w:rPr>
          <w:rFonts w:ascii="Arial" w:hAnsi="Arial" w:cs="Arial"/>
          <w:sz w:val="24"/>
          <w:szCs w:val="24"/>
        </w:rPr>
        <w:t xml:space="preserve">ata. These third-party vendors collect, store, use, </w:t>
      </w:r>
      <w:r w:rsidR="006D156F" w:rsidRPr="008211E6">
        <w:rPr>
          <w:rFonts w:ascii="Arial" w:hAnsi="Arial" w:cs="Arial"/>
          <w:sz w:val="24"/>
          <w:szCs w:val="24"/>
        </w:rPr>
        <w:t>process,</w:t>
      </w:r>
      <w:r w:rsidRPr="008211E6">
        <w:rPr>
          <w:rFonts w:ascii="Arial" w:hAnsi="Arial" w:cs="Arial"/>
          <w:sz w:val="24"/>
          <w:szCs w:val="24"/>
        </w:rPr>
        <w:t xml:space="preserve"> and transfer information about </w:t>
      </w:r>
      <w:r w:rsidR="006A4273">
        <w:rPr>
          <w:rFonts w:ascii="Arial" w:hAnsi="Arial" w:cs="Arial"/>
          <w:sz w:val="24"/>
          <w:szCs w:val="24"/>
        </w:rPr>
        <w:t>y</w:t>
      </w:r>
      <w:r w:rsidRPr="008211E6">
        <w:rPr>
          <w:rFonts w:ascii="Arial" w:hAnsi="Arial" w:cs="Arial"/>
          <w:sz w:val="24"/>
          <w:szCs w:val="24"/>
        </w:rPr>
        <w:t xml:space="preserve">our activity on </w:t>
      </w:r>
      <w:r w:rsidR="006A4273">
        <w:rPr>
          <w:rFonts w:ascii="Arial" w:hAnsi="Arial" w:cs="Arial"/>
          <w:sz w:val="24"/>
          <w:szCs w:val="24"/>
        </w:rPr>
        <w:t>o</w:t>
      </w:r>
      <w:r w:rsidRPr="008211E6">
        <w:rPr>
          <w:rFonts w:ascii="Arial" w:hAnsi="Arial" w:cs="Arial"/>
          <w:sz w:val="24"/>
          <w:szCs w:val="24"/>
        </w:rPr>
        <w:t xml:space="preserve">ur </w:t>
      </w:r>
      <w:r w:rsidR="006A4273">
        <w:rPr>
          <w:rFonts w:ascii="Arial" w:hAnsi="Arial" w:cs="Arial"/>
          <w:sz w:val="24"/>
          <w:szCs w:val="24"/>
        </w:rPr>
        <w:t>s</w:t>
      </w:r>
      <w:r w:rsidRPr="008211E6">
        <w:rPr>
          <w:rFonts w:ascii="Arial" w:hAnsi="Arial" w:cs="Arial"/>
          <w:sz w:val="24"/>
          <w:szCs w:val="24"/>
        </w:rPr>
        <w:t xml:space="preserve">ervice in accordance with their </w:t>
      </w:r>
      <w:r w:rsidR="007409C4">
        <w:rPr>
          <w:rFonts w:ascii="Arial" w:hAnsi="Arial" w:cs="Arial"/>
          <w:sz w:val="24"/>
          <w:szCs w:val="24"/>
        </w:rPr>
        <w:t>p</w:t>
      </w:r>
      <w:r w:rsidRPr="008211E6">
        <w:rPr>
          <w:rFonts w:ascii="Arial" w:hAnsi="Arial" w:cs="Arial"/>
          <w:sz w:val="24"/>
          <w:szCs w:val="24"/>
        </w:rPr>
        <w:t xml:space="preserve">rivacy </w:t>
      </w:r>
      <w:r w:rsidR="007409C4">
        <w:rPr>
          <w:rFonts w:ascii="Arial" w:hAnsi="Arial" w:cs="Arial"/>
          <w:sz w:val="24"/>
          <w:szCs w:val="24"/>
        </w:rPr>
        <w:t>p</w:t>
      </w:r>
      <w:r w:rsidRPr="008211E6">
        <w:rPr>
          <w:rFonts w:ascii="Arial" w:hAnsi="Arial" w:cs="Arial"/>
          <w:sz w:val="24"/>
          <w:szCs w:val="24"/>
        </w:rPr>
        <w:t>olicies.</w:t>
      </w:r>
    </w:p>
    <w:p w14:paraId="56914321" w14:textId="77777777" w:rsidR="00EB6D0F" w:rsidRDefault="00EB6D0F" w:rsidP="00EB6D0F">
      <w:pPr>
        <w:pStyle w:val="Heading2"/>
        <w:spacing w:before="0" w:line="240" w:lineRule="auto"/>
        <w:jc w:val="both"/>
        <w:rPr>
          <w:rFonts w:ascii="Arial" w:hAnsi="Arial" w:cs="Arial"/>
          <w:color w:val="auto"/>
          <w:sz w:val="24"/>
          <w:szCs w:val="24"/>
        </w:rPr>
      </w:pPr>
    </w:p>
    <w:p w14:paraId="746E6D28" w14:textId="10BF8305" w:rsidR="006C1EFA" w:rsidRPr="008211E6" w:rsidRDefault="00E6547B" w:rsidP="00EB6D0F">
      <w:pPr>
        <w:pStyle w:val="Heading2"/>
        <w:spacing w:before="0" w:line="240" w:lineRule="auto"/>
        <w:jc w:val="both"/>
        <w:rPr>
          <w:rFonts w:ascii="Arial" w:hAnsi="Arial" w:cs="Arial"/>
          <w:color w:val="auto"/>
          <w:sz w:val="24"/>
          <w:szCs w:val="24"/>
        </w:rPr>
      </w:pPr>
      <w:r>
        <w:rPr>
          <w:rFonts w:ascii="Arial" w:hAnsi="Arial" w:cs="Arial"/>
          <w:color w:val="auto"/>
          <w:sz w:val="24"/>
          <w:szCs w:val="24"/>
        </w:rPr>
        <w:t>5</w:t>
      </w:r>
      <w:r w:rsidR="008B05DE">
        <w:rPr>
          <w:rFonts w:ascii="Arial" w:hAnsi="Arial" w:cs="Arial"/>
          <w:color w:val="auto"/>
          <w:sz w:val="24"/>
          <w:szCs w:val="24"/>
        </w:rPr>
        <w:t>.1</w:t>
      </w:r>
      <w:r w:rsidR="008B05DE">
        <w:rPr>
          <w:rFonts w:ascii="Arial" w:hAnsi="Arial" w:cs="Arial"/>
          <w:color w:val="auto"/>
          <w:sz w:val="24"/>
          <w:szCs w:val="24"/>
        </w:rPr>
        <w:tab/>
      </w:r>
      <w:r w:rsidR="00ED1864" w:rsidRPr="008211E6">
        <w:rPr>
          <w:rFonts w:ascii="Arial" w:hAnsi="Arial" w:cs="Arial"/>
          <w:color w:val="auto"/>
          <w:sz w:val="24"/>
          <w:szCs w:val="24"/>
        </w:rPr>
        <w:t xml:space="preserve">Email </w:t>
      </w:r>
      <w:r w:rsidR="00702FF1" w:rsidRPr="008211E6">
        <w:rPr>
          <w:rFonts w:ascii="Arial" w:hAnsi="Arial" w:cs="Arial"/>
          <w:color w:val="auto"/>
          <w:sz w:val="24"/>
          <w:szCs w:val="24"/>
        </w:rPr>
        <w:t>marketing</w:t>
      </w:r>
    </w:p>
    <w:p w14:paraId="4B5E9556" w14:textId="4661DF62" w:rsidR="006C1EFA"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We may use </w:t>
      </w:r>
      <w:r w:rsidR="006A4273">
        <w:rPr>
          <w:rFonts w:ascii="Arial" w:hAnsi="Arial" w:cs="Arial"/>
          <w:sz w:val="24"/>
          <w:szCs w:val="24"/>
        </w:rPr>
        <w:t>y</w:t>
      </w:r>
      <w:r w:rsidRPr="008211E6">
        <w:rPr>
          <w:rFonts w:ascii="Arial" w:hAnsi="Arial" w:cs="Arial"/>
          <w:sz w:val="24"/>
          <w:szCs w:val="24"/>
        </w:rPr>
        <w:t xml:space="preserve">our </w:t>
      </w:r>
      <w:r w:rsidR="007409C4">
        <w:rPr>
          <w:rFonts w:ascii="Arial" w:hAnsi="Arial" w:cs="Arial"/>
          <w:sz w:val="24"/>
          <w:szCs w:val="24"/>
        </w:rPr>
        <w:t>p</w:t>
      </w:r>
      <w:r w:rsidRPr="008211E6">
        <w:rPr>
          <w:rFonts w:ascii="Arial" w:hAnsi="Arial" w:cs="Arial"/>
          <w:sz w:val="24"/>
          <w:szCs w:val="24"/>
        </w:rPr>
        <w:t xml:space="preserve">ersonal </w:t>
      </w:r>
      <w:r w:rsidR="00177BB1">
        <w:rPr>
          <w:rFonts w:ascii="Arial" w:hAnsi="Arial" w:cs="Arial"/>
          <w:sz w:val="24"/>
          <w:szCs w:val="24"/>
        </w:rPr>
        <w:t>d</w:t>
      </w:r>
      <w:r w:rsidRPr="008211E6">
        <w:rPr>
          <w:rFonts w:ascii="Arial" w:hAnsi="Arial" w:cs="Arial"/>
          <w:sz w:val="24"/>
          <w:szCs w:val="24"/>
        </w:rPr>
        <w:t xml:space="preserve">ata to contact </w:t>
      </w:r>
      <w:r w:rsidR="006A4273">
        <w:rPr>
          <w:rFonts w:ascii="Arial" w:hAnsi="Arial" w:cs="Arial"/>
          <w:sz w:val="24"/>
          <w:szCs w:val="24"/>
        </w:rPr>
        <w:t>y</w:t>
      </w:r>
      <w:r w:rsidRPr="008211E6">
        <w:rPr>
          <w:rFonts w:ascii="Arial" w:hAnsi="Arial" w:cs="Arial"/>
          <w:sz w:val="24"/>
          <w:szCs w:val="24"/>
        </w:rPr>
        <w:t xml:space="preserve">ou with newsletters, marketing or promotional materials and other information that may be of interest to </w:t>
      </w:r>
      <w:r w:rsidR="006A4273">
        <w:rPr>
          <w:rFonts w:ascii="Arial" w:hAnsi="Arial" w:cs="Arial"/>
          <w:sz w:val="24"/>
          <w:szCs w:val="24"/>
        </w:rPr>
        <w:t>y</w:t>
      </w:r>
      <w:r w:rsidRPr="008211E6">
        <w:rPr>
          <w:rFonts w:ascii="Arial" w:hAnsi="Arial" w:cs="Arial"/>
          <w:sz w:val="24"/>
          <w:szCs w:val="24"/>
        </w:rPr>
        <w:t xml:space="preserve">ou. You may opt-out of receiving any, or all, of these communications from </w:t>
      </w:r>
      <w:r w:rsidR="006A4273">
        <w:rPr>
          <w:rFonts w:ascii="Arial" w:hAnsi="Arial" w:cs="Arial"/>
          <w:sz w:val="24"/>
          <w:szCs w:val="24"/>
        </w:rPr>
        <w:t>u</w:t>
      </w:r>
      <w:r w:rsidRPr="008211E6">
        <w:rPr>
          <w:rFonts w:ascii="Arial" w:hAnsi="Arial" w:cs="Arial"/>
          <w:sz w:val="24"/>
          <w:szCs w:val="24"/>
        </w:rPr>
        <w:t xml:space="preserve">s by following the unsubscribe link or instructions provided in any email </w:t>
      </w:r>
      <w:r w:rsidR="006A4273">
        <w:rPr>
          <w:rFonts w:ascii="Arial" w:hAnsi="Arial" w:cs="Arial"/>
          <w:sz w:val="24"/>
          <w:szCs w:val="24"/>
        </w:rPr>
        <w:t>w</w:t>
      </w:r>
      <w:r w:rsidRPr="008211E6">
        <w:rPr>
          <w:rFonts w:ascii="Arial" w:hAnsi="Arial" w:cs="Arial"/>
          <w:sz w:val="24"/>
          <w:szCs w:val="24"/>
        </w:rPr>
        <w:t xml:space="preserve">e send or by contacting </w:t>
      </w:r>
      <w:r w:rsidR="006A4273">
        <w:rPr>
          <w:rFonts w:ascii="Arial" w:hAnsi="Arial" w:cs="Arial"/>
          <w:sz w:val="24"/>
          <w:szCs w:val="24"/>
        </w:rPr>
        <w:t>u</w:t>
      </w:r>
      <w:r w:rsidRPr="008211E6">
        <w:rPr>
          <w:rFonts w:ascii="Arial" w:hAnsi="Arial" w:cs="Arial"/>
          <w:sz w:val="24"/>
          <w:szCs w:val="24"/>
        </w:rPr>
        <w:t>s.</w:t>
      </w:r>
    </w:p>
    <w:p w14:paraId="3A0E5DD5" w14:textId="77777777" w:rsidR="00ED1864" w:rsidRPr="008211E6" w:rsidRDefault="00ED1864" w:rsidP="00EB6D0F">
      <w:pPr>
        <w:spacing w:after="0" w:line="240" w:lineRule="auto"/>
        <w:jc w:val="both"/>
        <w:rPr>
          <w:rFonts w:ascii="Arial" w:hAnsi="Arial" w:cs="Arial"/>
          <w:sz w:val="24"/>
          <w:szCs w:val="24"/>
        </w:rPr>
      </w:pPr>
    </w:p>
    <w:p w14:paraId="0693DD30" w14:textId="2A571782" w:rsidR="006C1EFA"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We may use Email </w:t>
      </w:r>
      <w:r w:rsidR="00844248">
        <w:rPr>
          <w:rFonts w:ascii="Arial" w:hAnsi="Arial" w:cs="Arial"/>
          <w:sz w:val="24"/>
          <w:szCs w:val="24"/>
        </w:rPr>
        <w:t>m</w:t>
      </w:r>
      <w:r w:rsidRPr="008211E6">
        <w:rPr>
          <w:rFonts w:ascii="Arial" w:hAnsi="Arial" w:cs="Arial"/>
          <w:sz w:val="24"/>
          <w:szCs w:val="24"/>
        </w:rPr>
        <w:t xml:space="preserve">arketing </w:t>
      </w:r>
      <w:r w:rsidR="00844248">
        <w:rPr>
          <w:rFonts w:ascii="Arial" w:hAnsi="Arial" w:cs="Arial"/>
          <w:sz w:val="24"/>
          <w:szCs w:val="24"/>
        </w:rPr>
        <w:t>s</w:t>
      </w:r>
      <w:r w:rsidRPr="008211E6">
        <w:rPr>
          <w:rFonts w:ascii="Arial" w:hAnsi="Arial" w:cs="Arial"/>
          <w:sz w:val="24"/>
          <w:szCs w:val="24"/>
        </w:rPr>
        <w:t xml:space="preserve">ervice </w:t>
      </w:r>
      <w:r w:rsidR="00844248">
        <w:rPr>
          <w:rFonts w:ascii="Arial" w:hAnsi="Arial" w:cs="Arial"/>
          <w:sz w:val="24"/>
          <w:szCs w:val="24"/>
        </w:rPr>
        <w:t>p</w:t>
      </w:r>
      <w:r w:rsidRPr="008211E6">
        <w:rPr>
          <w:rFonts w:ascii="Arial" w:hAnsi="Arial" w:cs="Arial"/>
          <w:sz w:val="24"/>
          <w:szCs w:val="24"/>
        </w:rPr>
        <w:t>roviders to manage and send emails to You.</w:t>
      </w:r>
    </w:p>
    <w:p w14:paraId="6A2D8FEB" w14:textId="77777777" w:rsidR="00844248" w:rsidRPr="008211E6" w:rsidRDefault="00844248" w:rsidP="00EB6D0F">
      <w:pPr>
        <w:spacing w:after="0" w:line="240" w:lineRule="auto"/>
        <w:jc w:val="both"/>
        <w:rPr>
          <w:rFonts w:ascii="Arial" w:hAnsi="Arial" w:cs="Arial"/>
          <w:sz w:val="24"/>
          <w:szCs w:val="24"/>
        </w:rPr>
      </w:pPr>
    </w:p>
    <w:p w14:paraId="71991EDA" w14:textId="2396F255" w:rsidR="006C1EFA" w:rsidRPr="008211E6" w:rsidRDefault="00E6547B" w:rsidP="00EB6D0F">
      <w:pPr>
        <w:pStyle w:val="Heading2"/>
        <w:spacing w:before="0" w:line="240" w:lineRule="auto"/>
        <w:jc w:val="both"/>
        <w:rPr>
          <w:rFonts w:ascii="Arial" w:hAnsi="Arial" w:cs="Arial"/>
          <w:color w:val="auto"/>
          <w:sz w:val="24"/>
          <w:szCs w:val="24"/>
        </w:rPr>
      </w:pPr>
      <w:r>
        <w:rPr>
          <w:rFonts w:ascii="Arial" w:hAnsi="Arial" w:cs="Arial"/>
          <w:color w:val="auto"/>
          <w:sz w:val="24"/>
          <w:szCs w:val="24"/>
        </w:rPr>
        <w:lastRenderedPageBreak/>
        <w:t>5</w:t>
      </w:r>
      <w:r w:rsidR="008B05DE">
        <w:rPr>
          <w:rFonts w:ascii="Arial" w:hAnsi="Arial" w:cs="Arial"/>
          <w:color w:val="auto"/>
          <w:sz w:val="24"/>
          <w:szCs w:val="24"/>
        </w:rPr>
        <w:t>.2</w:t>
      </w:r>
      <w:r w:rsidR="008B05DE">
        <w:rPr>
          <w:rFonts w:ascii="Arial" w:hAnsi="Arial" w:cs="Arial"/>
          <w:color w:val="auto"/>
          <w:sz w:val="24"/>
          <w:szCs w:val="24"/>
        </w:rPr>
        <w:tab/>
      </w:r>
      <w:r w:rsidR="00ED1864" w:rsidRPr="008211E6">
        <w:rPr>
          <w:rFonts w:ascii="Arial" w:hAnsi="Arial" w:cs="Arial"/>
          <w:color w:val="auto"/>
          <w:sz w:val="24"/>
          <w:szCs w:val="24"/>
        </w:rPr>
        <w:t>Payments</w:t>
      </w:r>
    </w:p>
    <w:p w14:paraId="0EFC7F13" w14:textId="2107E84F" w:rsidR="00214DEF" w:rsidRPr="003B49F7" w:rsidRDefault="00ED1864" w:rsidP="008C72AE">
      <w:pPr>
        <w:spacing w:after="0" w:line="240" w:lineRule="auto"/>
        <w:jc w:val="both"/>
        <w:rPr>
          <w:rFonts w:ascii="Arial" w:hAnsi="Arial" w:cs="Arial"/>
          <w:sz w:val="24"/>
          <w:szCs w:val="24"/>
        </w:rPr>
      </w:pPr>
      <w:r w:rsidRPr="008211E6">
        <w:rPr>
          <w:rFonts w:ascii="Arial" w:hAnsi="Arial" w:cs="Arial"/>
          <w:sz w:val="24"/>
          <w:szCs w:val="24"/>
        </w:rPr>
        <w:t xml:space="preserve">We may provide paid products and/or services within the </w:t>
      </w:r>
      <w:r w:rsidR="006A4273">
        <w:rPr>
          <w:rFonts w:ascii="Arial" w:hAnsi="Arial" w:cs="Arial"/>
          <w:sz w:val="24"/>
          <w:szCs w:val="24"/>
        </w:rPr>
        <w:t>s</w:t>
      </w:r>
      <w:r w:rsidRPr="008211E6">
        <w:rPr>
          <w:rFonts w:ascii="Arial" w:hAnsi="Arial" w:cs="Arial"/>
          <w:sz w:val="24"/>
          <w:szCs w:val="24"/>
        </w:rPr>
        <w:t xml:space="preserve">ervice. In that case, </w:t>
      </w:r>
      <w:r w:rsidR="006A4273">
        <w:rPr>
          <w:rFonts w:ascii="Arial" w:hAnsi="Arial" w:cs="Arial"/>
          <w:sz w:val="24"/>
          <w:szCs w:val="24"/>
        </w:rPr>
        <w:t>w</w:t>
      </w:r>
      <w:r w:rsidRPr="008211E6">
        <w:rPr>
          <w:rFonts w:ascii="Arial" w:hAnsi="Arial" w:cs="Arial"/>
          <w:sz w:val="24"/>
          <w:szCs w:val="24"/>
        </w:rPr>
        <w:t>e may use third-party services for payment processing (</w:t>
      </w:r>
      <w:proofErr w:type="gramStart"/>
      <w:r w:rsidRPr="008211E6">
        <w:rPr>
          <w:rFonts w:ascii="Arial" w:hAnsi="Arial" w:cs="Arial"/>
          <w:sz w:val="24"/>
          <w:szCs w:val="24"/>
        </w:rPr>
        <w:t>e.g.</w:t>
      </w:r>
      <w:proofErr w:type="gramEnd"/>
      <w:r w:rsidRPr="008211E6">
        <w:rPr>
          <w:rFonts w:ascii="Arial" w:hAnsi="Arial" w:cs="Arial"/>
          <w:sz w:val="24"/>
          <w:szCs w:val="24"/>
        </w:rPr>
        <w:t xml:space="preserve"> </w:t>
      </w:r>
      <w:r w:rsidR="00233552">
        <w:rPr>
          <w:rFonts w:ascii="Arial" w:hAnsi="Arial" w:cs="Arial"/>
          <w:sz w:val="24"/>
          <w:szCs w:val="24"/>
        </w:rPr>
        <w:t>JCC/3G (</w:t>
      </w:r>
      <w:r w:rsidRPr="008211E6">
        <w:rPr>
          <w:rFonts w:ascii="Arial" w:hAnsi="Arial" w:cs="Arial"/>
          <w:sz w:val="24"/>
          <w:szCs w:val="24"/>
        </w:rPr>
        <w:t>payment processors</w:t>
      </w:r>
      <w:r w:rsidR="00E428C8">
        <w:rPr>
          <w:rFonts w:ascii="Arial" w:hAnsi="Arial" w:cs="Arial"/>
          <w:sz w:val="24"/>
          <w:szCs w:val="24"/>
        </w:rPr>
        <w:t xml:space="preserve">/payment gateways as </w:t>
      </w:r>
      <w:r w:rsidR="00796817">
        <w:rPr>
          <w:rFonts w:ascii="Arial" w:hAnsi="Arial" w:cs="Arial"/>
          <w:sz w:val="24"/>
          <w:szCs w:val="24"/>
        </w:rPr>
        <w:t>m</w:t>
      </w:r>
      <w:r w:rsidR="00E428C8">
        <w:rPr>
          <w:rFonts w:ascii="Arial" w:hAnsi="Arial" w:cs="Arial"/>
          <w:sz w:val="24"/>
          <w:szCs w:val="24"/>
        </w:rPr>
        <w:t>erchant</w:t>
      </w:r>
      <w:r w:rsidRPr="008211E6">
        <w:rPr>
          <w:rFonts w:ascii="Arial" w:hAnsi="Arial" w:cs="Arial"/>
          <w:sz w:val="24"/>
          <w:szCs w:val="24"/>
        </w:rPr>
        <w:t>).</w:t>
      </w:r>
      <w:r w:rsidR="00233552">
        <w:rPr>
          <w:rFonts w:ascii="Arial" w:hAnsi="Arial" w:cs="Arial"/>
          <w:sz w:val="24"/>
          <w:szCs w:val="24"/>
        </w:rPr>
        <w:t xml:space="preserve">  </w:t>
      </w:r>
      <w:r w:rsidRPr="008211E6">
        <w:rPr>
          <w:rFonts w:ascii="Arial" w:hAnsi="Arial" w:cs="Arial"/>
          <w:sz w:val="24"/>
          <w:szCs w:val="24"/>
        </w:rPr>
        <w:t xml:space="preserve">We will not store or collect </w:t>
      </w:r>
      <w:r w:rsidR="006A4273">
        <w:rPr>
          <w:rFonts w:ascii="Arial" w:hAnsi="Arial" w:cs="Arial"/>
          <w:sz w:val="24"/>
          <w:szCs w:val="24"/>
        </w:rPr>
        <w:t>y</w:t>
      </w:r>
      <w:r w:rsidRPr="008211E6">
        <w:rPr>
          <w:rFonts w:ascii="Arial" w:hAnsi="Arial" w:cs="Arial"/>
          <w:sz w:val="24"/>
          <w:szCs w:val="24"/>
        </w:rPr>
        <w:t xml:space="preserve">our payment card details. That information is provided directly to </w:t>
      </w:r>
      <w:r w:rsidR="006A4273">
        <w:rPr>
          <w:rFonts w:ascii="Arial" w:hAnsi="Arial" w:cs="Arial"/>
          <w:sz w:val="24"/>
          <w:szCs w:val="24"/>
        </w:rPr>
        <w:t>o</w:t>
      </w:r>
      <w:r w:rsidRPr="008211E6">
        <w:rPr>
          <w:rFonts w:ascii="Arial" w:hAnsi="Arial" w:cs="Arial"/>
          <w:sz w:val="24"/>
          <w:szCs w:val="24"/>
        </w:rPr>
        <w:t xml:space="preserve">ur third-party payment processors whose use of </w:t>
      </w:r>
      <w:r w:rsidR="006A4273">
        <w:rPr>
          <w:rFonts w:ascii="Arial" w:hAnsi="Arial" w:cs="Arial"/>
          <w:sz w:val="24"/>
          <w:szCs w:val="24"/>
        </w:rPr>
        <w:t>y</w:t>
      </w:r>
      <w:r w:rsidRPr="008211E6">
        <w:rPr>
          <w:rFonts w:ascii="Arial" w:hAnsi="Arial" w:cs="Arial"/>
          <w:sz w:val="24"/>
          <w:szCs w:val="24"/>
        </w:rPr>
        <w:t xml:space="preserve">our personal information is governed by their </w:t>
      </w:r>
      <w:r w:rsidR="007C3506">
        <w:rPr>
          <w:rFonts w:ascii="Arial" w:hAnsi="Arial" w:cs="Arial"/>
          <w:sz w:val="24"/>
          <w:szCs w:val="24"/>
        </w:rPr>
        <w:t>p</w:t>
      </w:r>
      <w:r w:rsidRPr="008211E6">
        <w:rPr>
          <w:rFonts w:ascii="Arial" w:hAnsi="Arial" w:cs="Arial"/>
          <w:sz w:val="24"/>
          <w:szCs w:val="24"/>
        </w:rPr>
        <w:t xml:space="preserve">rivacy </w:t>
      </w:r>
      <w:r w:rsidR="007C3506">
        <w:rPr>
          <w:rFonts w:ascii="Arial" w:hAnsi="Arial" w:cs="Arial"/>
          <w:sz w:val="24"/>
          <w:szCs w:val="24"/>
        </w:rPr>
        <w:t>p</w:t>
      </w:r>
      <w:r w:rsidRPr="008211E6">
        <w:rPr>
          <w:rFonts w:ascii="Arial" w:hAnsi="Arial" w:cs="Arial"/>
          <w:sz w:val="24"/>
          <w:szCs w:val="24"/>
        </w:rPr>
        <w:t>olicy. These payment processors adhere to the standards set by PCI-DSS as managed by the PCI Security Standards Council, which is a joint effort of brands like Visa, Mastercard, American Express and Discover</w:t>
      </w:r>
      <w:r w:rsidR="000F3BD2">
        <w:rPr>
          <w:rFonts w:ascii="Arial" w:hAnsi="Arial" w:cs="Arial"/>
          <w:sz w:val="24"/>
          <w:szCs w:val="24"/>
        </w:rPr>
        <w:t>y</w:t>
      </w:r>
      <w:r w:rsidRPr="008211E6">
        <w:rPr>
          <w:rFonts w:ascii="Arial" w:hAnsi="Arial" w:cs="Arial"/>
          <w:sz w:val="24"/>
          <w:szCs w:val="24"/>
        </w:rPr>
        <w:t>. PCI-DSS requirements help ensure the secure handling of payment information.</w:t>
      </w:r>
    </w:p>
    <w:p w14:paraId="226E5C97" w14:textId="77777777" w:rsidR="009C0014" w:rsidRPr="00366D4C" w:rsidRDefault="009C0014" w:rsidP="009C0014">
      <w:pPr>
        <w:spacing w:after="0" w:line="240" w:lineRule="auto"/>
        <w:jc w:val="both"/>
        <w:rPr>
          <w:rFonts w:ascii="Arial" w:hAnsi="Arial" w:cs="Arial"/>
          <w:sz w:val="24"/>
          <w:szCs w:val="24"/>
          <w:u w:val="single"/>
        </w:rPr>
      </w:pPr>
    </w:p>
    <w:p w14:paraId="7EE2D5C2" w14:textId="38FBA48F" w:rsidR="009C0014" w:rsidRPr="00EB6D0F" w:rsidRDefault="00837AD1" w:rsidP="009C0014">
      <w:pPr>
        <w:pStyle w:val="Title"/>
        <w:numPr>
          <w:ilvl w:val="0"/>
          <w:numId w:val="15"/>
        </w:numPr>
        <w:spacing w:after="0"/>
        <w:jc w:val="both"/>
        <w:rPr>
          <w:rFonts w:ascii="Arial" w:hAnsi="Arial" w:cs="Arial"/>
          <w:b/>
          <w:bCs/>
          <w:color w:val="auto"/>
          <w:sz w:val="24"/>
          <w:szCs w:val="24"/>
        </w:rPr>
      </w:pPr>
      <w:r>
        <w:rPr>
          <w:rFonts w:ascii="Arial" w:hAnsi="Arial" w:cs="Arial"/>
          <w:b/>
          <w:bCs/>
          <w:color w:val="auto"/>
          <w:sz w:val="24"/>
          <w:szCs w:val="24"/>
        </w:rPr>
        <w:t xml:space="preserve">Personal Data </w:t>
      </w:r>
      <w:r w:rsidR="00702FF1">
        <w:rPr>
          <w:rFonts w:ascii="Arial" w:hAnsi="Arial" w:cs="Arial"/>
          <w:b/>
          <w:bCs/>
          <w:color w:val="auto"/>
          <w:sz w:val="24"/>
          <w:szCs w:val="24"/>
        </w:rPr>
        <w:t xml:space="preserve">transferred outside of the </w:t>
      </w:r>
      <w:r>
        <w:rPr>
          <w:rFonts w:ascii="Arial" w:hAnsi="Arial" w:cs="Arial"/>
          <w:b/>
          <w:bCs/>
          <w:color w:val="auto"/>
          <w:sz w:val="24"/>
          <w:szCs w:val="24"/>
        </w:rPr>
        <w:t>European Union</w:t>
      </w:r>
    </w:p>
    <w:p w14:paraId="398F889F" w14:textId="21088D98" w:rsidR="009C0014" w:rsidRDefault="009C0014" w:rsidP="008C72AE">
      <w:pPr>
        <w:spacing w:after="0" w:line="240" w:lineRule="auto"/>
        <w:jc w:val="both"/>
        <w:rPr>
          <w:rFonts w:ascii="Arial" w:hAnsi="Arial" w:cs="Arial"/>
          <w:sz w:val="24"/>
          <w:szCs w:val="24"/>
          <w:u w:val="single"/>
        </w:rPr>
      </w:pPr>
    </w:p>
    <w:p w14:paraId="602CCB12" w14:textId="5C0B3676" w:rsidR="006D13C8" w:rsidRDefault="006D13C8" w:rsidP="008C72AE">
      <w:pPr>
        <w:spacing w:after="0" w:line="240" w:lineRule="auto"/>
        <w:jc w:val="both"/>
        <w:rPr>
          <w:rFonts w:ascii="Arial" w:hAnsi="Arial" w:cs="Arial"/>
          <w:sz w:val="24"/>
          <w:szCs w:val="24"/>
        </w:rPr>
      </w:pPr>
      <w:r>
        <w:rPr>
          <w:rFonts w:ascii="Arial" w:hAnsi="Arial" w:cs="Arial"/>
          <w:sz w:val="24"/>
          <w:szCs w:val="24"/>
        </w:rPr>
        <w:t xml:space="preserve">We may </w:t>
      </w:r>
      <w:r w:rsidR="00597675">
        <w:rPr>
          <w:rFonts w:ascii="Arial" w:hAnsi="Arial" w:cs="Arial"/>
          <w:sz w:val="24"/>
          <w:szCs w:val="24"/>
        </w:rPr>
        <w:t xml:space="preserve">transfer your personal data to </w:t>
      </w:r>
      <w:r w:rsidR="00E23203">
        <w:rPr>
          <w:rFonts w:ascii="Arial" w:hAnsi="Arial" w:cs="Arial"/>
          <w:sz w:val="24"/>
          <w:szCs w:val="24"/>
        </w:rPr>
        <w:t>recipients</w:t>
      </w:r>
      <w:r w:rsidR="00597675">
        <w:rPr>
          <w:rFonts w:ascii="Arial" w:hAnsi="Arial" w:cs="Arial"/>
          <w:sz w:val="24"/>
          <w:szCs w:val="24"/>
        </w:rPr>
        <w:t xml:space="preserve"> who may </w:t>
      </w:r>
      <w:proofErr w:type="gramStart"/>
      <w:r w:rsidR="00597675">
        <w:rPr>
          <w:rFonts w:ascii="Arial" w:hAnsi="Arial" w:cs="Arial"/>
          <w:sz w:val="24"/>
          <w:szCs w:val="24"/>
        </w:rPr>
        <w:t xml:space="preserve">be located </w:t>
      </w:r>
      <w:r w:rsidR="00CD0D4E">
        <w:rPr>
          <w:rFonts w:ascii="Arial" w:hAnsi="Arial" w:cs="Arial"/>
          <w:sz w:val="24"/>
          <w:szCs w:val="24"/>
        </w:rPr>
        <w:t>in</w:t>
      </w:r>
      <w:proofErr w:type="gramEnd"/>
      <w:r w:rsidR="00CD0D4E">
        <w:rPr>
          <w:rFonts w:ascii="Arial" w:hAnsi="Arial" w:cs="Arial"/>
          <w:sz w:val="24"/>
          <w:szCs w:val="24"/>
        </w:rPr>
        <w:t xml:space="preserve"> countries that is not </w:t>
      </w:r>
      <w:r w:rsidR="00E23203">
        <w:rPr>
          <w:rFonts w:ascii="Arial" w:hAnsi="Arial" w:cs="Arial"/>
          <w:sz w:val="24"/>
          <w:szCs w:val="24"/>
        </w:rPr>
        <w:t>part</w:t>
      </w:r>
      <w:r w:rsidR="00CD0D4E">
        <w:rPr>
          <w:rFonts w:ascii="Arial" w:hAnsi="Arial" w:cs="Arial"/>
          <w:sz w:val="24"/>
          <w:szCs w:val="24"/>
        </w:rPr>
        <w:t xml:space="preserve"> of the European </w:t>
      </w:r>
      <w:r w:rsidR="00E23203">
        <w:rPr>
          <w:rFonts w:ascii="Arial" w:hAnsi="Arial" w:cs="Arial"/>
          <w:sz w:val="24"/>
          <w:szCs w:val="24"/>
        </w:rPr>
        <w:t>U</w:t>
      </w:r>
      <w:r w:rsidR="00CD0D4E">
        <w:rPr>
          <w:rFonts w:ascii="Arial" w:hAnsi="Arial" w:cs="Arial"/>
          <w:sz w:val="24"/>
          <w:szCs w:val="24"/>
        </w:rPr>
        <w:t xml:space="preserve">nion, or </w:t>
      </w:r>
      <w:r w:rsidR="00EA7A61">
        <w:rPr>
          <w:rFonts w:ascii="Arial" w:hAnsi="Arial" w:cs="Arial"/>
          <w:sz w:val="24"/>
          <w:szCs w:val="24"/>
        </w:rPr>
        <w:t xml:space="preserve">countries </w:t>
      </w:r>
      <w:r w:rsidR="00CD0D4E">
        <w:rPr>
          <w:rFonts w:ascii="Arial" w:hAnsi="Arial" w:cs="Arial"/>
          <w:sz w:val="24"/>
          <w:szCs w:val="24"/>
        </w:rPr>
        <w:t xml:space="preserve">other </w:t>
      </w:r>
      <w:r w:rsidR="00EA7A61">
        <w:rPr>
          <w:rFonts w:ascii="Arial" w:hAnsi="Arial" w:cs="Arial"/>
          <w:sz w:val="24"/>
          <w:szCs w:val="24"/>
        </w:rPr>
        <w:t>than</w:t>
      </w:r>
      <w:r w:rsidR="00CD0D4E">
        <w:rPr>
          <w:rFonts w:ascii="Arial" w:hAnsi="Arial" w:cs="Arial"/>
          <w:sz w:val="24"/>
          <w:szCs w:val="24"/>
        </w:rPr>
        <w:t xml:space="preserve"> your country of residence</w:t>
      </w:r>
      <w:r w:rsidR="00E23203">
        <w:rPr>
          <w:rFonts w:ascii="Arial" w:hAnsi="Arial" w:cs="Arial"/>
          <w:sz w:val="24"/>
          <w:szCs w:val="24"/>
        </w:rPr>
        <w:t>.</w:t>
      </w:r>
    </w:p>
    <w:p w14:paraId="43C9BAF2" w14:textId="2D15BD18" w:rsidR="00EA7A61" w:rsidRDefault="00EA7A61" w:rsidP="008C72AE">
      <w:pPr>
        <w:spacing w:after="0" w:line="240" w:lineRule="auto"/>
        <w:jc w:val="both"/>
        <w:rPr>
          <w:rFonts w:ascii="Arial" w:hAnsi="Arial" w:cs="Arial"/>
          <w:sz w:val="24"/>
          <w:szCs w:val="24"/>
        </w:rPr>
      </w:pPr>
    </w:p>
    <w:p w14:paraId="3603F9C4" w14:textId="17379C5C" w:rsidR="00EA7A61" w:rsidRDefault="000C493E" w:rsidP="008C72AE">
      <w:pPr>
        <w:spacing w:after="0" w:line="240" w:lineRule="auto"/>
        <w:jc w:val="both"/>
        <w:rPr>
          <w:rFonts w:ascii="Arial" w:hAnsi="Arial" w:cs="Arial"/>
          <w:sz w:val="24"/>
          <w:szCs w:val="24"/>
        </w:rPr>
      </w:pPr>
      <w:r>
        <w:rPr>
          <w:rFonts w:ascii="Arial" w:hAnsi="Arial" w:cs="Arial"/>
          <w:sz w:val="24"/>
          <w:szCs w:val="24"/>
        </w:rPr>
        <w:t xml:space="preserve">These </w:t>
      </w:r>
      <w:r w:rsidR="00951858">
        <w:rPr>
          <w:rFonts w:ascii="Arial" w:hAnsi="Arial" w:cs="Arial"/>
          <w:sz w:val="24"/>
          <w:szCs w:val="24"/>
        </w:rPr>
        <w:t>transfers</w:t>
      </w:r>
      <w:r w:rsidR="00ED6EDC">
        <w:rPr>
          <w:rFonts w:ascii="Arial" w:hAnsi="Arial" w:cs="Arial"/>
          <w:sz w:val="24"/>
          <w:szCs w:val="24"/>
        </w:rPr>
        <w:t xml:space="preserve"> are carried out to offer you our services</w:t>
      </w:r>
      <w:r w:rsidR="00951858">
        <w:rPr>
          <w:rFonts w:ascii="Arial" w:hAnsi="Arial" w:cs="Arial"/>
          <w:sz w:val="24"/>
          <w:szCs w:val="24"/>
        </w:rPr>
        <w:t xml:space="preserve"> and</w:t>
      </w:r>
      <w:r w:rsidR="00ED6EDC">
        <w:rPr>
          <w:rFonts w:ascii="Arial" w:hAnsi="Arial" w:cs="Arial"/>
          <w:sz w:val="24"/>
          <w:szCs w:val="24"/>
        </w:rPr>
        <w:t xml:space="preserve"> to manage your booking</w:t>
      </w:r>
      <w:r w:rsidR="005876F9">
        <w:rPr>
          <w:rFonts w:ascii="Arial" w:hAnsi="Arial" w:cs="Arial"/>
          <w:sz w:val="24"/>
          <w:szCs w:val="24"/>
        </w:rPr>
        <w:t>, more</w:t>
      </w:r>
      <w:r w:rsidR="005E09AF">
        <w:rPr>
          <w:rFonts w:ascii="Arial" w:hAnsi="Arial" w:cs="Arial"/>
          <w:sz w:val="24"/>
          <w:szCs w:val="24"/>
        </w:rPr>
        <w:t xml:space="preserve"> generally</w:t>
      </w:r>
      <w:r w:rsidR="00FD2BAA">
        <w:rPr>
          <w:rFonts w:ascii="Arial" w:hAnsi="Arial" w:cs="Arial"/>
          <w:sz w:val="24"/>
          <w:szCs w:val="24"/>
        </w:rPr>
        <w:t xml:space="preserve"> for the </w:t>
      </w:r>
      <w:r w:rsidR="00AB564B">
        <w:rPr>
          <w:rFonts w:ascii="Arial" w:hAnsi="Arial" w:cs="Arial"/>
          <w:sz w:val="24"/>
          <w:szCs w:val="24"/>
        </w:rPr>
        <w:t>proper</w:t>
      </w:r>
      <w:r w:rsidR="00FD2BAA">
        <w:rPr>
          <w:rFonts w:ascii="Arial" w:hAnsi="Arial" w:cs="Arial"/>
          <w:sz w:val="24"/>
          <w:szCs w:val="24"/>
        </w:rPr>
        <w:t xml:space="preserve"> performance of your</w:t>
      </w:r>
      <w:r w:rsidR="00AB564B">
        <w:rPr>
          <w:rFonts w:ascii="Arial" w:hAnsi="Arial" w:cs="Arial"/>
          <w:sz w:val="24"/>
          <w:szCs w:val="24"/>
        </w:rPr>
        <w:t xml:space="preserve"> </w:t>
      </w:r>
      <w:r w:rsidR="00E459DF">
        <w:rPr>
          <w:rFonts w:ascii="Arial" w:hAnsi="Arial" w:cs="Arial"/>
          <w:sz w:val="24"/>
          <w:szCs w:val="24"/>
        </w:rPr>
        <w:t>contract of carriage</w:t>
      </w:r>
      <w:r w:rsidR="00AB564B">
        <w:rPr>
          <w:rFonts w:ascii="Arial" w:hAnsi="Arial" w:cs="Arial"/>
          <w:sz w:val="24"/>
          <w:szCs w:val="24"/>
        </w:rPr>
        <w:t xml:space="preserve"> or because </w:t>
      </w:r>
      <w:r w:rsidR="00A66D52">
        <w:rPr>
          <w:rFonts w:ascii="Arial" w:hAnsi="Arial" w:cs="Arial"/>
          <w:sz w:val="24"/>
          <w:szCs w:val="24"/>
        </w:rPr>
        <w:t>our</w:t>
      </w:r>
      <w:r w:rsidR="00AB564B">
        <w:rPr>
          <w:rFonts w:ascii="Arial" w:hAnsi="Arial" w:cs="Arial"/>
          <w:sz w:val="24"/>
          <w:szCs w:val="24"/>
        </w:rPr>
        <w:t xml:space="preserve"> </w:t>
      </w:r>
      <w:r w:rsidR="00F95F62">
        <w:rPr>
          <w:rFonts w:ascii="Arial" w:hAnsi="Arial" w:cs="Arial"/>
          <w:sz w:val="24"/>
          <w:szCs w:val="24"/>
        </w:rPr>
        <w:t>partners</w:t>
      </w:r>
      <w:r w:rsidR="00A66D52">
        <w:rPr>
          <w:rFonts w:ascii="Arial" w:hAnsi="Arial" w:cs="Arial"/>
          <w:sz w:val="24"/>
          <w:szCs w:val="24"/>
        </w:rPr>
        <w:t xml:space="preserve"> or our service </w:t>
      </w:r>
      <w:r w:rsidR="0029676C">
        <w:rPr>
          <w:rFonts w:ascii="Arial" w:hAnsi="Arial" w:cs="Arial"/>
          <w:sz w:val="24"/>
          <w:szCs w:val="24"/>
        </w:rPr>
        <w:t xml:space="preserve">services providers operate from different countries </w:t>
      </w:r>
      <w:r w:rsidR="009E193F">
        <w:rPr>
          <w:rFonts w:ascii="Arial" w:hAnsi="Arial" w:cs="Arial"/>
          <w:sz w:val="24"/>
          <w:szCs w:val="24"/>
        </w:rPr>
        <w:t>and/or locations.</w:t>
      </w:r>
      <w:r w:rsidR="00082B88">
        <w:rPr>
          <w:rFonts w:ascii="Arial" w:hAnsi="Arial" w:cs="Arial"/>
          <w:sz w:val="24"/>
          <w:szCs w:val="24"/>
        </w:rPr>
        <w:t xml:space="preserve">  On our website you can view our </w:t>
      </w:r>
      <w:r w:rsidR="00ED55F7">
        <w:rPr>
          <w:rFonts w:ascii="Arial" w:hAnsi="Arial" w:cs="Arial"/>
          <w:sz w:val="24"/>
          <w:szCs w:val="24"/>
        </w:rPr>
        <w:t>destinations where we operate in.</w:t>
      </w:r>
      <w:r w:rsidR="00C73CF7">
        <w:rPr>
          <w:rFonts w:ascii="Arial" w:hAnsi="Arial" w:cs="Arial"/>
          <w:sz w:val="24"/>
          <w:szCs w:val="24"/>
        </w:rPr>
        <w:t xml:space="preserve">  We undertake </w:t>
      </w:r>
      <w:r w:rsidR="00866462">
        <w:rPr>
          <w:rFonts w:ascii="Arial" w:hAnsi="Arial" w:cs="Arial"/>
          <w:sz w:val="24"/>
          <w:szCs w:val="24"/>
        </w:rPr>
        <w:t>to guarantee the same level of protection when we transfer your personal data</w:t>
      </w:r>
      <w:r w:rsidR="001D28A5">
        <w:rPr>
          <w:rFonts w:ascii="Arial" w:hAnsi="Arial" w:cs="Arial"/>
          <w:sz w:val="24"/>
          <w:szCs w:val="24"/>
        </w:rPr>
        <w:t xml:space="preserve"> when necessary</w:t>
      </w:r>
      <w:r w:rsidR="00EA1A11">
        <w:rPr>
          <w:rFonts w:ascii="Arial" w:hAnsi="Arial" w:cs="Arial"/>
          <w:sz w:val="24"/>
          <w:szCs w:val="24"/>
        </w:rPr>
        <w:t xml:space="preserve"> and in </w:t>
      </w:r>
      <w:r w:rsidR="00D00EBB">
        <w:rPr>
          <w:rFonts w:ascii="Arial" w:hAnsi="Arial" w:cs="Arial"/>
          <w:sz w:val="24"/>
          <w:szCs w:val="24"/>
        </w:rPr>
        <w:t>accordance</w:t>
      </w:r>
      <w:r w:rsidR="00EA1A11">
        <w:rPr>
          <w:rFonts w:ascii="Arial" w:hAnsi="Arial" w:cs="Arial"/>
          <w:sz w:val="24"/>
          <w:szCs w:val="24"/>
        </w:rPr>
        <w:t xml:space="preserve"> with the </w:t>
      </w:r>
      <w:r w:rsidR="00D00EBB">
        <w:rPr>
          <w:rFonts w:ascii="Arial" w:hAnsi="Arial" w:cs="Arial"/>
          <w:sz w:val="24"/>
          <w:szCs w:val="24"/>
        </w:rPr>
        <w:t>provisions</w:t>
      </w:r>
      <w:r w:rsidR="00EA1A11">
        <w:rPr>
          <w:rFonts w:ascii="Arial" w:hAnsi="Arial" w:cs="Arial"/>
          <w:sz w:val="24"/>
          <w:szCs w:val="24"/>
        </w:rPr>
        <w:t xml:space="preserve"> under the GDPR, </w:t>
      </w:r>
      <w:proofErr w:type="gramStart"/>
      <w:r w:rsidR="00EA1A11">
        <w:rPr>
          <w:rFonts w:ascii="Arial" w:hAnsi="Arial" w:cs="Arial"/>
          <w:sz w:val="24"/>
          <w:szCs w:val="24"/>
        </w:rPr>
        <w:t xml:space="preserve">in </w:t>
      </w:r>
      <w:r w:rsidR="00791382">
        <w:rPr>
          <w:rFonts w:ascii="Arial" w:hAnsi="Arial" w:cs="Arial"/>
          <w:sz w:val="24"/>
          <w:szCs w:val="24"/>
        </w:rPr>
        <w:t>particular by</w:t>
      </w:r>
      <w:proofErr w:type="gramEnd"/>
      <w:r w:rsidR="00791382">
        <w:rPr>
          <w:rFonts w:ascii="Arial" w:hAnsi="Arial" w:cs="Arial"/>
          <w:sz w:val="24"/>
          <w:szCs w:val="24"/>
        </w:rPr>
        <w:t xml:space="preserve"> signing, on a </w:t>
      </w:r>
      <w:r w:rsidR="00F10DBE">
        <w:rPr>
          <w:rFonts w:ascii="Arial" w:hAnsi="Arial" w:cs="Arial"/>
          <w:sz w:val="24"/>
          <w:szCs w:val="24"/>
        </w:rPr>
        <w:t>case-to-case</w:t>
      </w:r>
      <w:r w:rsidR="00791382">
        <w:rPr>
          <w:rFonts w:ascii="Arial" w:hAnsi="Arial" w:cs="Arial"/>
          <w:sz w:val="24"/>
          <w:szCs w:val="24"/>
        </w:rPr>
        <w:t xml:space="preserve"> basis, standard contractual clauses defined by the European </w:t>
      </w:r>
      <w:r w:rsidR="00D00EBB">
        <w:rPr>
          <w:rFonts w:ascii="Arial" w:hAnsi="Arial" w:cs="Arial"/>
          <w:sz w:val="24"/>
          <w:szCs w:val="24"/>
        </w:rPr>
        <w:t>Commission, or any other mechanism described in the regulations.</w:t>
      </w:r>
      <w:r w:rsidR="001D28A5">
        <w:rPr>
          <w:rFonts w:ascii="Arial" w:hAnsi="Arial" w:cs="Arial"/>
          <w:sz w:val="24"/>
          <w:szCs w:val="24"/>
        </w:rPr>
        <w:t xml:space="preserve"> </w:t>
      </w:r>
    </w:p>
    <w:p w14:paraId="356C12F4" w14:textId="0E1FE4C0" w:rsidR="00964ADC" w:rsidRDefault="00964ADC" w:rsidP="008C72AE">
      <w:pPr>
        <w:spacing w:after="0" w:line="240" w:lineRule="auto"/>
        <w:jc w:val="both"/>
        <w:rPr>
          <w:rFonts w:ascii="Arial" w:hAnsi="Arial" w:cs="Arial"/>
          <w:sz w:val="24"/>
          <w:szCs w:val="24"/>
        </w:rPr>
      </w:pPr>
    </w:p>
    <w:p w14:paraId="00033F29" w14:textId="62D1ED48" w:rsidR="0057263A" w:rsidRPr="006D13C8" w:rsidRDefault="00964ADC" w:rsidP="008C72AE">
      <w:pPr>
        <w:spacing w:after="0" w:line="240" w:lineRule="auto"/>
        <w:jc w:val="both"/>
        <w:rPr>
          <w:rFonts w:ascii="Arial" w:hAnsi="Arial" w:cs="Arial"/>
          <w:sz w:val="24"/>
          <w:szCs w:val="24"/>
        </w:rPr>
      </w:pPr>
      <w:r>
        <w:rPr>
          <w:rFonts w:ascii="Arial" w:hAnsi="Arial" w:cs="Arial"/>
          <w:sz w:val="24"/>
          <w:szCs w:val="24"/>
        </w:rPr>
        <w:t>Th</w:t>
      </w:r>
      <w:r w:rsidR="00EE3477">
        <w:rPr>
          <w:rFonts w:ascii="Arial" w:hAnsi="Arial" w:cs="Arial"/>
          <w:sz w:val="24"/>
          <w:szCs w:val="24"/>
        </w:rPr>
        <w:t>is</w:t>
      </w:r>
      <w:r>
        <w:rPr>
          <w:rFonts w:ascii="Arial" w:hAnsi="Arial" w:cs="Arial"/>
          <w:sz w:val="24"/>
          <w:szCs w:val="24"/>
        </w:rPr>
        <w:t xml:space="preserve"> data may also be shared with </w:t>
      </w:r>
      <w:r w:rsidR="0057263A">
        <w:rPr>
          <w:rFonts w:ascii="Arial" w:hAnsi="Arial" w:cs="Arial"/>
          <w:sz w:val="24"/>
          <w:szCs w:val="24"/>
        </w:rPr>
        <w:t>public or governmental authorities of countries that falls outside of the European Union.</w:t>
      </w:r>
    </w:p>
    <w:p w14:paraId="34661C25" w14:textId="77777777" w:rsidR="006D13C8" w:rsidRPr="00366D4C" w:rsidRDefault="006D13C8" w:rsidP="008C72AE">
      <w:pPr>
        <w:spacing w:after="0" w:line="240" w:lineRule="auto"/>
        <w:jc w:val="both"/>
        <w:rPr>
          <w:rFonts w:ascii="Arial" w:hAnsi="Arial" w:cs="Arial"/>
          <w:sz w:val="24"/>
          <w:szCs w:val="24"/>
          <w:u w:val="single"/>
        </w:rPr>
      </w:pPr>
    </w:p>
    <w:p w14:paraId="4FF116B8" w14:textId="5F1B4C72" w:rsidR="006C1EFA" w:rsidRPr="004A5F05" w:rsidRDefault="00ED1864" w:rsidP="009C0014">
      <w:pPr>
        <w:pStyle w:val="Title"/>
        <w:numPr>
          <w:ilvl w:val="0"/>
          <w:numId w:val="15"/>
        </w:numPr>
        <w:spacing w:after="0"/>
        <w:jc w:val="both"/>
        <w:rPr>
          <w:rFonts w:ascii="Arial" w:hAnsi="Arial" w:cs="Arial"/>
          <w:b/>
          <w:bCs/>
          <w:color w:val="auto"/>
          <w:sz w:val="24"/>
          <w:szCs w:val="24"/>
        </w:rPr>
      </w:pPr>
      <w:r w:rsidRPr="004A5F05">
        <w:rPr>
          <w:rFonts w:ascii="Arial" w:hAnsi="Arial" w:cs="Arial"/>
          <w:b/>
          <w:bCs/>
          <w:color w:val="auto"/>
          <w:sz w:val="24"/>
          <w:szCs w:val="24"/>
        </w:rPr>
        <w:t>GDPR Privacy</w:t>
      </w:r>
      <w:r w:rsidR="006E792A" w:rsidRPr="004A5F05">
        <w:rPr>
          <w:rFonts w:ascii="Arial" w:hAnsi="Arial" w:cs="Arial"/>
          <w:b/>
          <w:bCs/>
          <w:color w:val="auto"/>
          <w:sz w:val="24"/>
          <w:szCs w:val="24"/>
        </w:rPr>
        <w:t xml:space="preserve"> </w:t>
      </w:r>
      <w:r w:rsidR="00031AFA" w:rsidRPr="004A5F05">
        <w:rPr>
          <w:rFonts w:ascii="Arial" w:hAnsi="Arial" w:cs="Arial"/>
          <w:b/>
          <w:bCs/>
          <w:color w:val="auto"/>
          <w:sz w:val="24"/>
          <w:szCs w:val="24"/>
        </w:rPr>
        <w:t>and</w:t>
      </w:r>
      <w:r w:rsidR="004A5F05" w:rsidRPr="004A5F05">
        <w:rPr>
          <w:rFonts w:ascii="Arial" w:hAnsi="Arial" w:cs="Arial"/>
          <w:b/>
          <w:bCs/>
          <w:color w:val="auto"/>
          <w:sz w:val="24"/>
          <w:szCs w:val="24"/>
        </w:rPr>
        <w:t xml:space="preserve"> </w:t>
      </w:r>
      <w:r w:rsidR="006E792A" w:rsidRPr="004A5F05">
        <w:rPr>
          <w:rFonts w:ascii="Arial" w:hAnsi="Arial" w:cs="Arial"/>
          <w:b/>
          <w:bCs/>
          <w:color w:val="auto"/>
          <w:sz w:val="24"/>
          <w:szCs w:val="24"/>
        </w:rPr>
        <w:t>Protection of Natural Persons Against the Processing of Personal Data and the free Circulation of this Data, Law 125(I) / 2018</w:t>
      </w:r>
    </w:p>
    <w:p w14:paraId="116C34A7" w14:textId="77777777" w:rsidR="00EB6D0F" w:rsidRDefault="00EB6D0F" w:rsidP="00EB6D0F">
      <w:pPr>
        <w:pStyle w:val="Heading2"/>
        <w:spacing w:before="0" w:line="240" w:lineRule="auto"/>
        <w:jc w:val="both"/>
        <w:rPr>
          <w:rFonts w:ascii="Arial" w:hAnsi="Arial" w:cs="Arial"/>
          <w:color w:val="auto"/>
          <w:sz w:val="24"/>
          <w:szCs w:val="24"/>
        </w:rPr>
      </w:pPr>
    </w:p>
    <w:p w14:paraId="6F017C4A" w14:textId="723F5D23" w:rsidR="006C1EFA" w:rsidRPr="008211E6" w:rsidRDefault="00840055" w:rsidP="00EB6D0F">
      <w:pPr>
        <w:pStyle w:val="Heading2"/>
        <w:spacing w:before="0" w:line="240" w:lineRule="auto"/>
        <w:jc w:val="both"/>
        <w:rPr>
          <w:rFonts w:ascii="Arial" w:hAnsi="Arial" w:cs="Arial"/>
          <w:color w:val="auto"/>
          <w:sz w:val="24"/>
          <w:szCs w:val="24"/>
        </w:rPr>
      </w:pPr>
      <w:r>
        <w:rPr>
          <w:rFonts w:ascii="Arial" w:hAnsi="Arial" w:cs="Arial"/>
          <w:color w:val="auto"/>
          <w:sz w:val="24"/>
          <w:szCs w:val="24"/>
        </w:rPr>
        <w:t>7</w:t>
      </w:r>
      <w:r w:rsidR="00872672">
        <w:rPr>
          <w:rFonts w:ascii="Arial" w:hAnsi="Arial" w:cs="Arial"/>
          <w:color w:val="auto"/>
          <w:sz w:val="24"/>
          <w:szCs w:val="24"/>
        </w:rPr>
        <w:t>.1</w:t>
      </w:r>
      <w:r w:rsidR="00872672">
        <w:rPr>
          <w:rFonts w:ascii="Arial" w:hAnsi="Arial" w:cs="Arial"/>
          <w:color w:val="auto"/>
          <w:sz w:val="24"/>
          <w:szCs w:val="24"/>
        </w:rPr>
        <w:tab/>
      </w:r>
      <w:r w:rsidR="00ED1864" w:rsidRPr="008211E6">
        <w:rPr>
          <w:rFonts w:ascii="Arial" w:hAnsi="Arial" w:cs="Arial"/>
          <w:color w:val="auto"/>
          <w:sz w:val="24"/>
          <w:szCs w:val="24"/>
        </w:rPr>
        <w:t xml:space="preserve">Legal </w:t>
      </w:r>
      <w:r w:rsidR="00031AFA" w:rsidRPr="008211E6">
        <w:rPr>
          <w:rFonts w:ascii="Arial" w:hAnsi="Arial" w:cs="Arial"/>
          <w:color w:val="auto"/>
          <w:sz w:val="24"/>
          <w:szCs w:val="24"/>
        </w:rPr>
        <w:t xml:space="preserve">basis for processing </w:t>
      </w:r>
      <w:r w:rsidR="00ED1864" w:rsidRPr="008211E6">
        <w:rPr>
          <w:rFonts w:ascii="Arial" w:hAnsi="Arial" w:cs="Arial"/>
          <w:color w:val="auto"/>
          <w:sz w:val="24"/>
          <w:szCs w:val="24"/>
        </w:rPr>
        <w:t>Personal Data under GDPR</w:t>
      </w:r>
    </w:p>
    <w:p w14:paraId="270A0EDB" w14:textId="620329D5" w:rsidR="006C1EFA" w:rsidRPr="008211E6"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We may process </w:t>
      </w:r>
      <w:r w:rsidR="00872672">
        <w:rPr>
          <w:rFonts w:ascii="Arial" w:hAnsi="Arial" w:cs="Arial"/>
          <w:sz w:val="24"/>
          <w:szCs w:val="24"/>
        </w:rPr>
        <w:t>p</w:t>
      </w:r>
      <w:r w:rsidRPr="008211E6">
        <w:rPr>
          <w:rFonts w:ascii="Arial" w:hAnsi="Arial" w:cs="Arial"/>
          <w:sz w:val="24"/>
          <w:szCs w:val="24"/>
        </w:rPr>
        <w:t xml:space="preserve">ersonal </w:t>
      </w:r>
      <w:r w:rsidR="00872672">
        <w:rPr>
          <w:rFonts w:ascii="Arial" w:hAnsi="Arial" w:cs="Arial"/>
          <w:sz w:val="24"/>
          <w:szCs w:val="24"/>
        </w:rPr>
        <w:t>d</w:t>
      </w:r>
      <w:r w:rsidRPr="008211E6">
        <w:rPr>
          <w:rFonts w:ascii="Arial" w:hAnsi="Arial" w:cs="Arial"/>
          <w:sz w:val="24"/>
          <w:szCs w:val="24"/>
        </w:rPr>
        <w:t xml:space="preserve">ata under the following </w:t>
      </w:r>
      <w:proofErr w:type="gramStart"/>
      <w:r w:rsidRPr="008211E6">
        <w:rPr>
          <w:rFonts w:ascii="Arial" w:hAnsi="Arial" w:cs="Arial"/>
          <w:sz w:val="24"/>
          <w:szCs w:val="24"/>
        </w:rPr>
        <w:t>conditions:</w:t>
      </w:r>
      <w:r w:rsidR="001A19B8">
        <w:rPr>
          <w:rFonts w:ascii="Arial" w:hAnsi="Arial" w:cs="Arial"/>
          <w:sz w:val="24"/>
          <w:szCs w:val="24"/>
        </w:rPr>
        <w:t>-</w:t>
      </w:r>
      <w:proofErr w:type="gramEnd"/>
    </w:p>
    <w:p w14:paraId="181CFE91" w14:textId="7AE202B2" w:rsidR="00872672" w:rsidRDefault="00ED1864" w:rsidP="00EB6D0F">
      <w:pPr>
        <w:pStyle w:val="ListBullet"/>
        <w:numPr>
          <w:ilvl w:val="0"/>
          <w:numId w:val="27"/>
        </w:numPr>
        <w:spacing w:after="0" w:line="240" w:lineRule="auto"/>
        <w:jc w:val="both"/>
        <w:rPr>
          <w:rFonts w:ascii="Arial" w:hAnsi="Arial" w:cs="Arial"/>
          <w:sz w:val="24"/>
          <w:szCs w:val="24"/>
        </w:rPr>
      </w:pPr>
      <w:r w:rsidRPr="008211E6">
        <w:rPr>
          <w:rFonts w:ascii="Arial" w:hAnsi="Arial" w:cs="Arial"/>
          <w:b/>
          <w:sz w:val="24"/>
          <w:szCs w:val="24"/>
        </w:rPr>
        <w:t>Consent:</w:t>
      </w:r>
      <w:r w:rsidRPr="008211E6">
        <w:rPr>
          <w:rFonts w:ascii="Arial" w:hAnsi="Arial" w:cs="Arial"/>
          <w:sz w:val="24"/>
          <w:szCs w:val="24"/>
        </w:rPr>
        <w:t xml:space="preserve"> You have given </w:t>
      </w:r>
      <w:r w:rsidR="006A4273">
        <w:rPr>
          <w:rFonts w:ascii="Arial" w:hAnsi="Arial" w:cs="Arial"/>
          <w:sz w:val="24"/>
          <w:szCs w:val="24"/>
        </w:rPr>
        <w:t>y</w:t>
      </w:r>
      <w:r w:rsidRPr="008211E6">
        <w:rPr>
          <w:rFonts w:ascii="Arial" w:hAnsi="Arial" w:cs="Arial"/>
          <w:sz w:val="24"/>
          <w:szCs w:val="24"/>
        </w:rPr>
        <w:t xml:space="preserve">our consent for processing </w:t>
      </w:r>
      <w:r w:rsidR="001216CC">
        <w:rPr>
          <w:rFonts w:ascii="Arial" w:hAnsi="Arial" w:cs="Arial"/>
          <w:sz w:val="24"/>
          <w:szCs w:val="24"/>
        </w:rPr>
        <w:t>p</w:t>
      </w:r>
      <w:r w:rsidRPr="008211E6">
        <w:rPr>
          <w:rFonts w:ascii="Arial" w:hAnsi="Arial" w:cs="Arial"/>
          <w:sz w:val="24"/>
          <w:szCs w:val="24"/>
        </w:rPr>
        <w:t xml:space="preserve">ersonal </w:t>
      </w:r>
      <w:r w:rsidR="001216CC">
        <w:rPr>
          <w:rFonts w:ascii="Arial" w:hAnsi="Arial" w:cs="Arial"/>
          <w:sz w:val="24"/>
          <w:szCs w:val="24"/>
        </w:rPr>
        <w:t>d</w:t>
      </w:r>
      <w:r w:rsidRPr="008211E6">
        <w:rPr>
          <w:rFonts w:ascii="Arial" w:hAnsi="Arial" w:cs="Arial"/>
          <w:sz w:val="24"/>
          <w:szCs w:val="24"/>
        </w:rPr>
        <w:t>ata for one or more specific purposes.</w:t>
      </w:r>
    </w:p>
    <w:p w14:paraId="35CC64F5" w14:textId="2E866192" w:rsidR="00872672" w:rsidRDefault="00ED1864" w:rsidP="00EB6D0F">
      <w:pPr>
        <w:pStyle w:val="ListBullet"/>
        <w:numPr>
          <w:ilvl w:val="0"/>
          <w:numId w:val="27"/>
        </w:numPr>
        <w:spacing w:after="0" w:line="240" w:lineRule="auto"/>
        <w:jc w:val="both"/>
        <w:rPr>
          <w:rFonts w:ascii="Arial" w:hAnsi="Arial" w:cs="Arial"/>
          <w:sz w:val="24"/>
          <w:szCs w:val="24"/>
        </w:rPr>
      </w:pPr>
      <w:r w:rsidRPr="00872672">
        <w:rPr>
          <w:rFonts w:ascii="Arial" w:hAnsi="Arial" w:cs="Arial"/>
          <w:b/>
          <w:sz w:val="24"/>
          <w:szCs w:val="24"/>
        </w:rPr>
        <w:t>Performance of a contract:</w:t>
      </w:r>
      <w:r w:rsidRPr="00872672">
        <w:rPr>
          <w:rFonts w:ascii="Arial" w:hAnsi="Arial" w:cs="Arial"/>
          <w:sz w:val="24"/>
          <w:szCs w:val="24"/>
        </w:rPr>
        <w:t xml:space="preserve"> Provision of </w:t>
      </w:r>
      <w:r w:rsidR="001216CC">
        <w:rPr>
          <w:rFonts w:ascii="Arial" w:hAnsi="Arial" w:cs="Arial"/>
          <w:sz w:val="24"/>
          <w:szCs w:val="24"/>
        </w:rPr>
        <w:t>p</w:t>
      </w:r>
      <w:r w:rsidRPr="00872672">
        <w:rPr>
          <w:rFonts w:ascii="Arial" w:hAnsi="Arial" w:cs="Arial"/>
          <w:sz w:val="24"/>
          <w:szCs w:val="24"/>
        </w:rPr>
        <w:t xml:space="preserve">ersonal </w:t>
      </w:r>
      <w:r w:rsidR="001216CC">
        <w:rPr>
          <w:rFonts w:ascii="Arial" w:hAnsi="Arial" w:cs="Arial"/>
          <w:sz w:val="24"/>
          <w:szCs w:val="24"/>
        </w:rPr>
        <w:t>d</w:t>
      </w:r>
      <w:r w:rsidRPr="00872672">
        <w:rPr>
          <w:rFonts w:ascii="Arial" w:hAnsi="Arial" w:cs="Arial"/>
          <w:sz w:val="24"/>
          <w:szCs w:val="24"/>
        </w:rPr>
        <w:t xml:space="preserve">ata is necessary for the performance of an agreement with </w:t>
      </w:r>
      <w:r w:rsidR="006A4273">
        <w:rPr>
          <w:rFonts w:ascii="Arial" w:hAnsi="Arial" w:cs="Arial"/>
          <w:sz w:val="24"/>
          <w:szCs w:val="24"/>
        </w:rPr>
        <w:t>y</w:t>
      </w:r>
      <w:r w:rsidRPr="00872672">
        <w:rPr>
          <w:rFonts w:ascii="Arial" w:hAnsi="Arial" w:cs="Arial"/>
          <w:sz w:val="24"/>
          <w:szCs w:val="24"/>
        </w:rPr>
        <w:t>ou and/or for any pre-contractual obligations thereof.</w:t>
      </w:r>
    </w:p>
    <w:p w14:paraId="7E731C38" w14:textId="46999AA2" w:rsidR="00872672" w:rsidRDefault="00ED1864" w:rsidP="00EB6D0F">
      <w:pPr>
        <w:pStyle w:val="ListBullet"/>
        <w:numPr>
          <w:ilvl w:val="0"/>
          <w:numId w:val="27"/>
        </w:numPr>
        <w:spacing w:after="0" w:line="240" w:lineRule="auto"/>
        <w:jc w:val="both"/>
        <w:rPr>
          <w:rFonts w:ascii="Arial" w:hAnsi="Arial" w:cs="Arial"/>
          <w:sz w:val="24"/>
          <w:szCs w:val="24"/>
        </w:rPr>
      </w:pPr>
      <w:r w:rsidRPr="00872672">
        <w:rPr>
          <w:rFonts w:ascii="Arial" w:hAnsi="Arial" w:cs="Arial"/>
          <w:b/>
          <w:sz w:val="24"/>
          <w:szCs w:val="24"/>
        </w:rPr>
        <w:t>Legal obligations:</w:t>
      </w:r>
      <w:r w:rsidRPr="00872672">
        <w:rPr>
          <w:rFonts w:ascii="Arial" w:hAnsi="Arial" w:cs="Arial"/>
          <w:sz w:val="24"/>
          <w:szCs w:val="24"/>
        </w:rPr>
        <w:t xml:space="preserve"> Processing </w:t>
      </w:r>
      <w:r w:rsidR="001216CC">
        <w:rPr>
          <w:rFonts w:ascii="Arial" w:hAnsi="Arial" w:cs="Arial"/>
          <w:sz w:val="24"/>
          <w:szCs w:val="24"/>
        </w:rPr>
        <w:t>p</w:t>
      </w:r>
      <w:r w:rsidRPr="00872672">
        <w:rPr>
          <w:rFonts w:ascii="Arial" w:hAnsi="Arial" w:cs="Arial"/>
          <w:sz w:val="24"/>
          <w:szCs w:val="24"/>
        </w:rPr>
        <w:t xml:space="preserve">ersonal </w:t>
      </w:r>
      <w:r w:rsidR="001216CC">
        <w:rPr>
          <w:rFonts w:ascii="Arial" w:hAnsi="Arial" w:cs="Arial"/>
          <w:sz w:val="24"/>
          <w:szCs w:val="24"/>
        </w:rPr>
        <w:t>d</w:t>
      </w:r>
      <w:r w:rsidRPr="00872672">
        <w:rPr>
          <w:rFonts w:ascii="Arial" w:hAnsi="Arial" w:cs="Arial"/>
          <w:sz w:val="24"/>
          <w:szCs w:val="24"/>
        </w:rPr>
        <w:t>ata is necessary for compliance with a legal obligation to which the Company is subject.</w:t>
      </w:r>
    </w:p>
    <w:p w14:paraId="5CA6D35A" w14:textId="3CE748DF" w:rsidR="00872672" w:rsidRDefault="00ED1864" w:rsidP="00EB6D0F">
      <w:pPr>
        <w:pStyle w:val="ListBullet"/>
        <w:numPr>
          <w:ilvl w:val="0"/>
          <w:numId w:val="27"/>
        </w:numPr>
        <w:spacing w:after="0" w:line="240" w:lineRule="auto"/>
        <w:jc w:val="both"/>
        <w:rPr>
          <w:rFonts w:ascii="Arial" w:hAnsi="Arial" w:cs="Arial"/>
          <w:sz w:val="24"/>
          <w:szCs w:val="24"/>
        </w:rPr>
      </w:pPr>
      <w:r w:rsidRPr="00872672">
        <w:rPr>
          <w:rFonts w:ascii="Arial" w:hAnsi="Arial" w:cs="Arial"/>
          <w:b/>
          <w:sz w:val="24"/>
          <w:szCs w:val="24"/>
        </w:rPr>
        <w:t>Vital interests:</w:t>
      </w:r>
      <w:r w:rsidRPr="00872672">
        <w:rPr>
          <w:rFonts w:ascii="Arial" w:hAnsi="Arial" w:cs="Arial"/>
          <w:sz w:val="24"/>
          <w:szCs w:val="24"/>
        </w:rPr>
        <w:t xml:space="preserve"> Processing </w:t>
      </w:r>
      <w:r w:rsidR="001216CC">
        <w:rPr>
          <w:rFonts w:ascii="Arial" w:hAnsi="Arial" w:cs="Arial"/>
          <w:sz w:val="24"/>
          <w:szCs w:val="24"/>
        </w:rPr>
        <w:t>p</w:t>
      </w:r>
      <w:r w:rsidRPr="00872672">
        <w:rPr>
          <w:rFonts w:ascii="Arial" w:hAnsi="Arial" w:cs="Arial"/>
          <w:sz w:val="24"/>
          <w:szCs w:val="24"/>
        </w:rPr>
        <w:t xml:space="preserve">ersonal </w:t>
      </w:r>
      <w:r w:rsidR="001216CC">
        <w:rPr>
          <w:rFonts w:ascii="Arial" w:hAnsi="Arial" w:cs="Arial"/>
          <w:sz w:val="24"/>
          <w:szCs w:val="24"/>
        </w:rPr>
        <w:t>d</w:t>
      </w:r>
      <w:r w:rsidRPr="00872672">
        <w:rPr>
          <w:rFonts w:ascii="Arial" w:hAnsi="Arial" w:cs="Arial"/>
          <w:sz w:val="24"/>
          <w:szCs w:val="24"/>
        </w:rPr>
        <w:t xml:space="preserve">ata is necessary </w:t>
      </w:r>
      <w:proofErr w:type="gramStart"/>
      <w:r w:rsidRPr="00872672">
        <w:rPr>
          <w:rFonts w:ascii="Arial" w:hAnsi="Arial" w:cs="Arial"/>
          <w:sz w:val="24"/>
          <w:szCs w:val="24"/>
        </w:rPr>
        <w:t>in order to</w:t>
      </w:r>
      <w:proofErr w:type="gramEnd"/>
      <w:r w:rsidRPr="00872672">
        <w:rPr>
          <w:rFonts w:ascii="Arial" w:hAnsi="Arial" w:cs="Arial"/>
          <w:sz w:val="24"/>
          <w:szCs w:val="24"/>
        </w:rPr>
        <w:t xml:space="preserve"> protect </w:t>
      </w:r>
      <w:r w:rsidR="008B4756">
        <w:rPr>
          <w:rFonts w:ascii="Arial" w:hAnsi="Arial" w:cs="Arial"/>
          <w:sz w:val="24"/>
          <w:szCs w:val="24"/>
        </w:rPr>
        <w:t>y</w:t>
      </w:r>
      <w:r w:rsidRPr="00872672">
        <w:rPr>
          <w:rFonts w:ascii="Arial" w:hAnsi="Arial" w:cs="Arial"/>
          <w:sz w:val="24"/>
          <w:szCs w:val="24"/>
        </w:rPr>
        <w:t>our vital interests or of another natural person.</w:t>
      </w:r>
    </w:p>
    <w:p w14:paraId="29A512BC" w14:textId="0ABDE289" w:rsidR="00872672" w:rsidRDefault="00ED1864" w:rsidP="00EB6D0F">
      <w:pPr>
        <w:pStyle w:val="ListBullet"/>
        <w:numPr>
          <w:ilvl w:val="0"/>
          <w:numId w:val="27"/>
        </w:numPr>
        <w:spacing w:after="0" w:line="240" w:lineRule="auto"/>
        <w:jc w:val="both"/>
        <w:rPr>
          <w:rFonts w:ascii="Arial" w:hAnsi="Arial" w:cs="Arial"/>
          <w:sz w:val="24"/>
          <w:szCs w:val="24"/>
        </w:rPr>
      </w:pPr>
      <w:r w:rsidRPr="00872672">
        <w:rPr>
          <w:rFonts w:ascii="Arial" w:hAnsi="Arial" w:cs="Arial"/>
          <w:b/>
          <w:sz w:val="24"/>
          <w:szCs w:val="24"/>
        </w:rPr>
        <w:lastRenderedPageBreak/>
        <w:t>Public interests:</w:t>
      </w:r>
      <w:r w:rsidRPr="00872672">
        <w:rPr>
          <w:rFonts w:ascii="Arial" w:hAnsi="Arial" w:cs="Arial"/>
          <w:sz w:val="24"/>
          <w:szCs w:val="24"/>
        </w:rPr>
        <w:t xml:space="preserve"> Processing </w:t>
      </w:r>
      <w:r w:rsidR="001216CC">
        <w:rPr>
          <w:rFonts w:ascii="Arial" w:hAnsi="Arial" w:cs="Arial"/>
          <w:sz w:val="24"/>
          <w:szCs w:val="24"/>
        </w:rPr>
        <w:t>p</w:t>
      </w:r>
      <w:r w:rsidRPr="00872672">
        <w:rPr>
          <w:rFonts w:ascii="Arial" w:hAnsi="Arial" w:cs="Arial"/>
          <w:sz w:val="24"/>
          <w:szCs w:val="24"/>
        </w:rPr>
        <w:t xml:space="preserve">ersonal </w:t>
      </w:r>
      <w:r w:rsidR="001216CC">
        <w:rPr>
          <w:rFonts w:ascii="Arial" w:hAnsi="Arial" w:cs="Arial"/>
          <w:sz w:val="24"/>
          <w:szCs w:val="24"/>
        </w:rPr>
        <w:t>d</w:t>
      </w:r>
      <w:r w:rsidRPr="00872672">
        <w:rPr>
          <w:rFonts w:ascii="Arial" w:hAnsi="Arial" w:cs="Arial"/>
          <w:sz w:val="24"/>
          <w:szCs w:val="24"/>
        </w:rPr>
        <w:t>ata is related to a task that is carried out in the public interest or in the exercise of official authority vested in the Company.</w:t>
      </w:r>
    </w:p>
    <w:p w14:paraId="7349AE56" w14:textId="2FC62ABC" w:rsidR="006C1EFA" w:rsidRPr="00872672" w:rsidRDefault="00ED1864" w:rsidP="00EB6D0F">
      <w:pPr>
        <w:pStyle w:val="ListBullet"/>
        <w:numPr>
          <w:ilvl w:val="0"/>
          <w:numId w:val="27"/>
        </w:numPr>
        <w:spacing w:after="0" w:line="240" w:lineRule="auto"/>
        <w:jc w:val="both"/>
        <w:rPr>
          <w:rFonts w:ascii="Arial" w:hAnsi="Arial" w:cs="Arial"/>
          <w:sz w:val="24"/>
          <w:szCs w:val="24"/>
        </w:rPr>
      </w:pPr>
      <w:r w:rsidRPr="00872672">
        <w:rPr>
          <w:rFonts w:ascii="Arial" w:hAnsi="Arial" w:cs="Arial"/>
          <w:b/>
          <w:sz w:val="24"/>
          <w:szCs w:val="24"/>
        </w:rPr>
        <w:t>Legitimate interests:</w:t>
      </w:r>
      <w:r w:rsidRPr="00872672">
        <w:rPr>
          <w:rFonts w:ascii="Arial" w:hAnsi="Arial" w:cs="Arial"/>
          <w:sz w:val="24"/>
          <w:szCs w:val="24"/>
        </w:rPr>
        <w:t xml:space="preserve"> Processing </w:t>
      </w:r>
      <w:r w:rsidR="00D70DAA">
        <w:rPr>
          <w:rFonts w:ascii="Arial" w:hAnsi="Arial" w:cs="Arial"/>
          <w:sz w:val="24"/>
          <w:szCs w:val="24"/>
        </w:rPr>
        <w:t>p</w:t>
      </w:r>
      <w:r w:rsidRPr="00872672">
        <w:rPr>
          <w:rFonts w:ascii="Arial" w:hAnsi="Arial" w:cs="Arial"/>
          <w:sz w:val="24"/>
          <w:szCs w:val="24"/>
        </w:rPr>
        <w:t xml:space="preserve">ersonal </w:t>
      </w:r>
      <w:r w:rsidR="00D70DAA">
        <w:rPr>
          <w:rFonts w:ascii="Arial" w:hAnsi="Arial" w:cs="Arial"/>
          <w:sz w:val="24"/>
          <w:szCs w:val="24"/>
        </w:rPr>
        <w:t>d</w:t>
      </w:r>
      <w:r w:rsidRPr="00872672">
        <w:rPr>
          <w:rFonts w:ascii="Arial" w:hAnsi="Arial" w:cs="Arial"/>
          <w:sz w:val="24"/>
          <w:szCs w:val="24"/>
        </w:rPr>
        <w:t>ata is necessary for the purposes of the legitimate interests pursued by the Company.</w:t>
      </w:r>
    </w:p>
    <w:p w14:paraId="0EBCA0A6" w14:textId="77777777" w:rsidR="00872672" w:rsidRDefault="00872672" w:rsidP="00EB6D0F">
      <w:pPr>
        <w:spacing w:after="0" w:line="240" w:lineRule="auto"/>
        <w:jc w:val="both"/>
        <w:rPr>
          <w:rFonts w:ascii="Arial" w:hAnsi="Arial" w:cs="Arial"/>
          <w:sz w:val="24"/>
          <w:szCs w:val="24"/>
        </w:rPr>
      </w:pPr>
    </w:p>
    <w:p w14:paraId="6CB20AE8" w14:textId="75D0FA9F" w:rsidR="006C1EFA"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In any case, the Company will gladly help to clarify the specific legal basis that applies to the processing, and </w:t>
      </w:r>
      <w:proofErr w:type="gramStart"/>
      <w:r w:rsidRPr="008211E6">
        <w:rPr>
          <w:rFonts w:ascii="Arial" w:hAnsi="Arial" w:cs="Arial"/>
          <w:sz w:val="24"/>
          <w:szCs w:val="24"/>
        </w:rPr>
        <w:t>in particular whether</w:t>
      </w:r>
      <w:proofErr w:type="gramEnd"/>
      <w:r w:rsidRPr="008211E6">
        <w:rPr>
          <w:rFonts w:ascii="Arial" w:hAnsi="Arial" w:cs="Arial"/>
          <w:sz w:val="24"/>
          <w:szCs w:val="24"/>
        </w:rPr>
        <w:t xml:space="preserve"> the provision of </w:t>
      </w:r>
      <w:r w:rsidR="00D70DAA">
        <w:rPr>
          <w:rFonts w:ascii="Arial" w:hAnsi="Arial" w:cs="Arial"/>
          <w:sz w:val="24"/>
          <w:szCs w:val="24"/>
        </w:rPr>
        <w:t>p</w:t>
      </w:r>
      <w:r w:rsidRPr="008211E6">
        <w:rPr>
          <w:rFonts w:ascii="Arial" w:hAnsi="Arial" w:cs="Arial"/>
          <w:sz w:val="24"/>
          <w:szCs w:val="24"/>
        </w:rPr>
        <w:t xml:space="preserve">ersonal </w:t>
      </w:r>
      <w:r w:rsidR="00D70DAA">
        <w:rPr>
          <w:rFonts w:ascii="Arial" w:hAnsi="Arial" w:cs="Arial"/>
          <w:sz w:val="24"/>
          <w:szCs w:val="24"/>
        </w:rPr>
        <w:t>d</w:t>
      </w:r>
      <w:r w:rsidRPr="008211E6">
        <w:rPr>
          <w:rFonts w:ascii="Arial" w:hAnsi="Arial" w:cs="Arial"/>
          <w:sz w:val="24"/>
          <w:szCs w:val="24"/>
        </w:rPr>
        <w:t>ata is a statutory or contractual requirement, or a requirement necessary to enter into a contract.</w:t>
      </w:r>
    </w:p>
    <w:p w14:paraId="70E65EA4" w14:textId="77777777" w:rsidR="00EB6D0F" w:rsidRPr="008211E6" w:rsidRDefault="00EB6D0F" w:rsidP="00EB6D0F">
      <w:pPr>
        <w:spacing w:after="0" w:line="240" w:lineRule="auto"/>
        <w:jc w:val="both"/>
        <w:rPr>
          <w:rFonts w:ascii="Arial" w:hAnsi="Arial" w:cs="Arial"/>
          <w:sz w:val="24"/>
          <w:szCs w:val="24"/>
        </w:rPr>
      </w:pPr>
    </w:p>
    <w:p w14:paraId="05595541" w14:textId="0564C900" w:rsidR="006C1EFA" w:rsidRPr="008211E6" w:rsidRDefault="00840055" w:rsidP="00EB6D0F">
      <w:pPr>
        <w:pStyle w:val="Heading2"/>
        <w:spacing w:before="0" w:line="240" w:lineRule="auto"/>
        <w:jc w:val="both"/>
        <w:rPr>
          <w:rFonts w:ascii="Arial" w:hAnsi="Arial" w:cs="Arial"/>
          <w:color w:val="auto"/>
          <w:sz w:val="24"/>
          <w:szCs w:val="24"/>
        </w:rPr>
      </w:pPr>
      <w:r>
        <w:rPr>
          <w:rFonts w:ascii="Arial" w:hAnsi="Arial" w:cs="Arial"/>
          <w:color w:val="auto"/>
          <w:sz w:val="24"/>
          <w:szCs w:val="24"/>
        </w:rPr>
        <w:t>7</w:t>
      </w:r>
      <w:r w:rsidR="00B00594">
        <w:rPr>
          <w:rFonts w:ascii="Arial" w:hAnsi="Arial" w:cs="Arial"/>
          <w:color w:val="auto"/>
          <w:sz w:val="24"/>
          <w:szCs w:val="24"/>
        </w:rPr>
        <w:t>.2</w:t>
      </w:r>
      <w:r w:rsidR="00B00594">
        <w:rPr>
          <w:rFonts w:ascii="Arial" w:hAnsi="Arial" w:cs="Arial"/>
          <w:color w:val="auto"/>
          <w:sz w:val="24"/>
          <w:szCs w:val="24"/>
        </w:rPr>
        <w:tab/>
      </w:r>
      <w:r w:rsidR="00ED1864" w:rsidRPr="008211E6">
        <w:rPr>
          <w:rFonts w:ascii="Arial" w:hAnsi="Arial" w:cs="Arial"/>
          <w:color w:val="auto"/>
          <w:sz w:val="24"/>
          <w:szCs w:val="24"/>
        </w:rPr>
        <w:t xml:space="preserve">Your </w:t>
      </w:r>
      <w:r w:rsidR="00031AFA" w:rsidRPr="008211E6">
        <w:rPr>
          <w:rFonts w:ascii="Arial" w:hAnsi="Arial" w:cs="Arial"/>
          <w:color w:val="auto"/>
          <w:sz w:val="24"/>
          <w:szCs w:val="24"/>
        </w:rPr>
        <w:t xml:space="preserve">rights under the </w:t>
      </w:r>
      <w:r w:rsidR="00ED1864" w:rsidRPr="008211E6">
        <w:rPr>
          <w:rFonts w:ascii="Arial" w:hAnsi="Arial" w:cs="Arial"/>
          <w:color w:val="auto"/>
          <w:sz w:val="24"/>
          <w:szCs w:val="24"/>
        </w:rPr>
        <w:t>GDPR</w:t>
      </w:r>
      <w:r w:rsidR="00F93F8F">
        <w:rPr>
          <w:rFonts w:ascii="Arial" w:hAnsi="Arial" w:cs="Arial"/>
          <w:color w:val="auto"/>
          <w:sz w:val="24"/>
          <w:szCs w:val="24"/>
        </w:rPr>
        <w:t xml:space="preserve"> </w:t>
      </w:r>
    </w:p>
    <w:p w14:paraId="4F28528A" w14:textId="25B48EB5" w:rsidR="006C1EFA"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The Company undertakes to respect the confidentiality of </w:t>
      </w:r>
      <w:r w:rsidR="001B6F2E">
        <w:rPr>
          <w:rFonts w:ascii="Arial" w:hAnsi="Arial" w:cs="Arial"/>
          <w:sz w:val="24"/>
          <w:szCs w:val="24"/>
        </w:rPr>
        <w:t>y</w:t>
      </w:r>
      <w:r w:rsidRPr="008211E6">
        <w:rPr>
          <w:rFonts w:ascii="Arial" w:hAnsi="Arial" w:cs="Arial"/>
          <w:sz w:val="24"/>
          <w:szCs w:val="24"/>
        </w:rPr>
        <w:t xml:space="preserve">our </w:t>
      </w:r>
      <w:r w:rsidR="00B00594">
        <w:rPr>
          <w:rFonts w:ascii="Arial" w:hAnsi="Arial" w:cs="Arial"/>
          <w:sz w:val="24"/>
          <w:szCs w:val="24"/>
        </w:rPr>
        <w:t>p</w:t>
      </w:r>
      <w:r w:rsidRPr="008211E6">
        <w:rPr>
          <w:rFonts w:ascii="Arial" w:hAnsi="Arial" w:cs="Arial"/>
          <w:sz w:val="24"/>
          <w:szCs w:val="24"/>
        </w:rPr>
        <w:t xml:space="preserve">ersonal </w:t>
      </w:r>
      <w:r w:rsidR="00B00594">
        <w:rPr>
          <w:rFonts w:ascii="Arial" w:hAnsi="Arial" w:cs="Arial"/>
          <w:sz w:val="24"/>
          <w:szCs w:val="24"/>
        </w:rPr>
        <w:t>d</w:t>
      </w:r>
      <w:r w:rsidRPr="008211E6">
        <w:rPr>
          <w:rFonts w:ascii="Arial" w:hAnsi="Arial" w:cs="Arial"/>
          <w:sz w:val="24"/>
          <w:szCs w:val="24"/>
        </w:rPr>
        <w:t xml:space="preserve">ata and to guarantee </w:t>
      </w:r>
      <w:r w:rsidR="001B6F2E">
        <w:rPr>
          <w:rFonts w:ascii="Arial" w:hAnsi="Arial" w:cs="Arial"/>
          <w:sz w:val="24"/>
          <w:szCs w:val="24"/>
        </w:rPr>
        <w:t>y</w:t>
      </w:r>
      <w:r w:rsidRPr="008211E6">
        <w:rPr>
          <w:rFonts w:ascii="Arial" w:hAnsi="Arial" w:cs="Arial"/>
          <w:sz w:val="24"/>
          <w:szCs w:val="24"/>
        </w:rPr>
        <w:t xml:space="preserve">ou can exercise </w:t>
      </w:r>
      <w:r w:rsidR="001B6F2E">
        <w:rPr>
          <w:rFonts w:ascii="Arial" w:hAnsi="Arial" w:cs="Arial"/>
          <w:sz w:val="24"/>
          <w:szCs w:val="24"/>
        </w:rPr>
        <w:t>y</w:t>
      </w:r>
      <w:r w:rsidRPr="008211E6">
        <w:rPr>
          <w:rFonts w:ascii="Arial" w:hAnsi="Arial" w:cs="Arial"/>
          <w:sz w:val="24"/>
          <w:szCs w:val="24"/>
        </w:rPr>
        <w:t>our rights.</w:t>
      </w:r>
    </w:p>
    <w:p w14:paraId="709CA671" w14:textId="44AA24C0" w:rsidR="00915416" w:rsidRDefault="00915416" w:rsidP="00EB6D0F">
      <w:pPr>
        <w:spacing w:after="0" w:line="240" w:lineRule="auto"/>
        <w:jc w:val="both"/>
        <w:rPr>
          <w:rFonts w:ascii="Arial" w:hAnsi="Arial" w:cs="Arial"/>
          <w:sz w:val="24"/>
          <w:szCs w:val="24"/>
        </w:rPr>
      </w:pPr>
    </w:p>
    <w:p w14:paraId="58F34D40" w14:textId="5BB7A8D3" w:rsidR="006C1EFA" w:rsidRPr="008211E6"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You have the right under this Privacy Policy, and by law if </w:t>
      </w:r>
      <w:r w:rsidR="001B6F2E">
        <w:rPr>
          <w:rFonts w:ascii="Arial" w:hAnsi="Arial" w:cs="Arial"/>
          <w:sz w:val="24"/>
          <w:szCs w:val="24"/>
        </w:rPr>
        <w:t>y</w:t>
      </w:r>
      <w:r w:rsidRPr="008211E6">
        <w:rPr>
          <w:rFonts w:ascii="Arial" w:hAnsi="Arial" w:cs="Arial"/>
          <w:sz w:val="24"/>
          <w:szCs w:val="24"/>
        </w:rPr>
        <w:t xml:space="preserve">ou are within the EU, </w:t>
      </w:r>
      <w:proofErr w:type="gramStart"/>
      <w:r w:rsidRPr="008211E6">
        <w:rPr>
          <w:rFonts w:ascii="Arial" w:hAnsi="Arial" w:cs="Arial"/>
          <w:sz w:val="24"/>
          <w:szCs w:val="24"/>
        </w:rPr>
        <w:t>to:</w:t>
      </w:r>
      <w:r w:rsidR="00106264">
        <w:rPr>
          <w:rFonts w:ascii="Arial" w:hAnsi="Arial" w:cs="Arial"/>
          <w:sz w:val="24"/>
          <w:szCs w:val="24"/>
        </w:rPr>
        <w:t>-</w:t>
      </w:r>
      <w:proofErr w:type="gramEnd"/>
    </w:p>
    <w:p w14:paraId="523DABBE" w14:textId="6C705684" w:rsidR="00972AD2" w:rsidRDefault="00ED1864" w:rsidP="00972AD2">
      <w:pPr>
        <w:pStyle w:val="ListBullet"/>
        <w:numPr>
          <w:ilvl w:val="0"/>
          <w:numId w:val="28"/>
        </w:numPr>
        <w:spacing w:after="0" w:line="240" w:lineRule="auto"/>
        <w:jc w:val="both"/>
        <w:rPr>
          <w:rFonts w:ascii="Arial" w:hAnsi="Arial" w:cs="Arial"/>
          <w:sz w:val="24"/>
          <w:szCs w:val="24"/>
        </w:rPr>
      </w:pPr>
      <w:r w:rsidRPr="008211E6">
        <w:rPr>
          <w:rFonts w:ascii="Arial" w:hAnsi="Arial" w:cs="Arial"/>
          <w:b/>
          <w:sz w:val="24"/>
          <w:szCs w:val="24"/>
        </w:rPr>
        <w:t>Request access t</w:t>
      </w:r>
      <w:r w:rsidR="00031AFA" w:rsidRPr="008211E6">
        <w:rPr>
          <w:rFonts w:ascii="Arial" w:hAnsi="Arial" w:cs="Arial"/>
          <w:b/>
          <w:sz w:val="24"/>
          <w:szCs w:val="24"/>
        </w:rPr>
        <w:t xml:space="preserve">o your </w:t>
      </w:r>
      <w:r w:rsidRPr="008211E6">
        <w:rPr>
          <w:rFonts w:ascii="Arial" w:hAnsi="Arial" w:cs="Arial"/>
          <w:b/>
          <w:sz w:val="24"/>
          <w:szCs w:val="24"/>
        </w:rPr>
        <w:t>Personal Data.</w:t>
      </w:r>
      <w:r w:rsidRPr="008211E6">
        <w:rPr>
          <w:rFonts w:ascii="Arial" w:hAnsi="Arial" w:cs="Arial"/>
          <w:sz w:val="24"/>
          <w:szCs w:val="24"/>
        </w:rPr>
        <w:t xml:space="preserve"> The right to access, update or delete the information </w:t>
      </w:r>
      <w:r w:rsidR="001B6F2E">
        <w:rPr>
          <w:rFonts w:ascii="Arial" w:hAnsi="Arial" w:cs="Arial"/>
          <w:sz w:val="24"/>
          <w:szCs w:val="24"/>
        </w:rPr>
        <w:t>w</w:t>
      </w:r>
      <w:r w:rsidRPr="008211E6">
        <w:rPr>
          <w:rFonts w:ascii="Arial" w:hAnsi="Arial" w:cs="Arial"/>
          <w:sz w:val="24"/>
          <w:szCs w:val="24"/>
        </w:rPr>
        <w:t xml:space="preserve">e have on </w:t>
      </w:r>
      <w:r w:rsidR="001B6F2E">
        <w:rPr>
          <w:rFonts w:ascii="Arial" w:hAnsi="Arial" w:cs="Arial"/>
          <w:sz w:val="24"/>
          <w:szCs w:val="24"/>
        </w:rPr>
        <w:t>y</w:t>
      </w:r>
      <w:r w:rsidRPr="008211E6">
        <w:rPr>
          <w:rFonts w:ascii="Arial" w:hAnsi="Arial" w:cs="Arial"/>
          <w:sz w:val="24"/>
          <w:szCs w:val="24"/>
        </w:rPr>
        <w:t xml:space="preserve">ou. Whenever made possible, </w:t>
      </w:r>
      <w:r w:rsidR="001B6F2E">
        <w:rPr>
          <w:rFonts w:ascii="Arial" w:hAnsi="Arial" w:cs="Arial"/>
          <w:sz w:val="24"/>
          <w:szCs w:val="24"/>
        </w:rPr>
        <w:t>y</w:t>
      </w:r>
      <w:r w:rsidRPr="008211E6">
        <w:rPr>
          <w:rFonts w:ascii="Arial" w:hAnsi="Arial" w:cs="Arial"/>
          <w:sz w:val="24"/>
          <w:szCs w:val="24"/>
        </w:rPr>
        <w:t xml:space="preserve">ou can access, update or request deletion of </w:t>
      </w:r>
      <w:r w:rsidR="001B6F2E">
        <w:rPr>
          <w:rFonts w:ascii="Arial" w:hAnsi="Arial" w:cs="Arial"/>
          <w:sz w:val="24"/>
          <w:szCs w:val="24"/>
        </w:rPr>
        <w:t>y</w:t>
      </w:r>
      <w:r w:rsidRPr="008211E6">
        <w:rPr>
          <w:rFonts w:ascii="Arial" w:hAnsi="Arial" w:cs="Arial"/>
          <w:sz w:val="24"/>
          <w:szCs w:val="24"/>
        </w:rPr>
        <w:t xml:space="preserve">our </w:t>
      </w:r>
      <w:r w:rsidR="005A65E8">
        <w:rPr>
          <w:rFonts w:ascii="Arial" w:hAnsi="Arial" w:cs="Arial"/>
          <w:sz w:val="24"/>
          <w:szCs w:val="24"/>
        </w:rPr>
        <w:t>p</w:t>
      </w:r>
      <w:r w:rsidRPr="008211E6">
        <w:rPr>
          <w:rFonts w:ascii="Arial" w:hAnsi="Arial" w:cs="Arial"/>
          <w:sz w:val="24"/>
          <w:szCs w:val="24"/>
        </w:rPr>
        <w:t xml:space="preserve">ersonal </w:t>
      </w:r>
      <w:r w:rsidR="005A65E8">
        <w:rPr>
          <w:rFonts w:ascii="Arial" w:hAnsi="Arial" w:cs="Arial"/>
          <w:sz w:val="24"/>
          <w:szCs w:val="24"/>
        </w:rPr>
        <w:t>d</w:t>
      </w:r>
      <w:r w:rsidRPr="008211E6">
        <w:rPr>
          <w:rFonts w:ascii="Arial" w:hAnsi="Arial" w:cs="Arial"/>
          <w:sz w:val="24"/>
          <w:szCs w:val="24"/>
        </w:rPr>
        <w:t xml:space="preserve">ata directly within </w:t>
      </w:r>
      <w:r w:rsidR="009E0248">
        <w:rPr>
          <w:rFonts w:ascii="Arial" w:hAnsi="Arial" w:cs="Arial"/>
          <w:sz w:val="24"/>
          <w:szCs w:val="24"/>
        </w:rPr>
        <w:t>y</w:t>
      </w:r>
      <w:r w:rsidRPr="008211E6">
        <w:rPr>
          <w:rFonts w:ascii="Arial" w:hAnsi="Arial" w:cs="Arial"/>
          <w:sz w:val="24"/>
          <w:szCs w:val="24"/>
        </w:rPr>
        <w:t xml:space="preserve">our account settings section. </w:t>
      </w:r>
      <w:r w:rsidR="005A65E8">
        <w:rPr>
          <w:rFonts w:ascii="Arial" w:hAnsi="Arial" w:cs="Arial"/>
          <w:sz w:val="24"/>
          <w:szCs w:val="24"/>
        </w:rPr>
        <w:t xml:space="preserve"> </w:t>
      </w:r>
      <w:r w:rsidRPr="008211E6">
        <w:rPr>
          <w:rFonts w:ascii="Arial" w:hAnsi="Arial" w:cs="Arial"/>
          <w:sz w:val="24"/>
          <w:szCs w:val="24"/>
        </w:rPr>
        <w:t xml:space="preserve">If </w:t>
      </w:r>
      <w:r w:rsidR="001B6F2E">
        <w:rPr>
          <w:rFonts w:ascii="Arial" w:hAnsi="Arial" w:cs="Arial"/>
          <w:sz w:val="24"/>
          <w:szCs w:val="24"/>
        </w:rPr>
        <w:t>y</w:t>
      </w:r>
      <w:r w:rsidRPr="008211E6">
        <w:rPr>
          <w:rFonts w:ascii="Arial" w:hAnsi="Arial" w:cs="Arial"/>
          <w:sz w:val="24"/>
          <w:szCs w:val="24"/>
        </w:rPr>
        <w:t xml:space="preserve">ou are unable to perform these actions yourself, please contact </w:t>
      </w:r>
      <w:r w:rsidR="001B6F2E">
        <w:rPr>
          <w:rFonts w:ascii="Arial" w:hAnsi="Arial" w:cs="Arial"/>
          <w:sz w:val="24"/>
          <w:szCs w:val="24"/>
        </w:rPr>
        <w:t>u</w:t>
      </w:r>
      <w:r w:rsidRPr="008211E6">
        <w:rPr>
          <w:rFonts w:ascii="Arial" w:hAnsi="Arial" w:cs="Arial"/>
          <w:sz w:val="24"/>
          <w:szCs w:val="24"/>
        </w:rPr>
        <w:t xml:space="preserve">s to assist </w:t>
      </w:r>
      <w:r w:rsidR="001B6F2E">
        <w:rPr>
          <w:rFonts w:ascii="Arial" w:hAnsi="Arial" w:cs="Arial"/>
          <w:sz w:val="24"/>
          <w:szCs w:val="24"/>
        </w:rPr>
        <w:t>y</w:t>
      </w:r>
      <w:r w:rsidRPr="008211E6">
        <w:rPr>
          <w:rFonts w:ascii="Arial" w:hAnsi="Arial" w:cs="Arial"/>
          <w:sz w:val="24"/>
          <w:szCs w:val="24"/>
        </w:rPr>
        <w:t>ou.</w:t>
      </w:r>
      <w:r w:rsidR="00972AD2">
        <w:rPr>
          <w:rFonts w:ascii="Arial" w:hAnsi="Arial" w:cs="Arial"/>
          <w:sz w:val="24"/>
          <w:szCs w:val="24"/>
        </w:rPr>
        <w:t xml:space="preserve"> </w:t>
      </w:r>
      <w:r w:rsidRPr="008211E6">
        <w:rPr>
          <w:rFonts w:ascii="Arial" w:hAnsi="Arial" w:cs="Arial"/>
          <w:sz w:val="24"/>
          <w:szCs w:val="24"/>
        </w:rPr>
        <w:t xml:space="preserve"> This also enables </w:t>
      </w:r>
      <w:r w:rsidR="001B6F2E">
        <w:rPr>
          <w:rFonts w:ascii="Arial" w:hAnsi="Arial" w:cs="Arial"/>
          <w:sz w:val="24"/>
          <w:szCs w:val="24"/>
        </w:rPr>
        <w:t>y</w:t>
      </w:r>
      <w:r w:rsidRPr="008211E6">
        <w:rPr>
          <w:rFonts w:ascii="Arial" w:hAnsi="Arial" w:cs="Arial"/>
          <w:sz w:val="24"/>
          <w:szCs w:val="24"/>
        </w:rPr>
        <w:t xml:space="preserve">ou to receive a copy of the </w:t>
      </w:r>
      <w:r w:rsidR="001B6F2E">
        <w:rPr>
          <w:rFonts w:ascii="Arial" w:hAnsi="Arial" w:cs="Arial"/>
          <w:sz w:val="24"/>
          <w:szCs w:val="24"/>
        </w:rPr>
        <w:t>p</w:t>
      </w:r>
      <w:r w:rsidRPr="008211E6">
        <w:rPr>
          <w:rFonts w:ascii="Arial" w:hAnsi="Arial" w:cs="Arial"/>
          <w:sz w:val="24"/>
          <w:szCs w:val="24"/>
        </w:rPr>
        <w:t xml:space="preserve">ersonal </w:t>
      </w:r>
      <w:r w:rsidR="001B6F2E">
        <w:rPr>
          <w:rFonts w:ascii="Arial" w:hAnsi="Arial" w:cs="Arial"/>
          <w:sz w:val="24"/>
          <w:szCs w:val="24"/>
        </w:rPr>
        <w:t>d</w:t>
      </w:r>
      <w:r w:rsidRPr="008211E6">
        <w:rPr>
          <w:rFonts w:ascii="Arial" w:hAnsi="Arial" w:cs="Arial"/>
          <w:sz w:val="24"/>
          <w:szCs w:val="24"/>
        </w:rPr>
        <w:t xml:space="preserve">ata </w:t>
      </w:r>
      <w:r w:rsidR="001B6F2E">
        <w:rPr>
          <w:rFonts w:ascii="Arial" w:hAnsi="Arial" w:cs="Arial"/>
          <w:sz w:val="24"/>
          <w:szCs w:val="24"/>
        </w:rPr>
        <w:t>w</w:t>
      </w:r>
      <w:r w:rsidRPr="008211E6">
        <w:rPr>
          <w:rFonts w:ascii="Arial" w:hAnsi="Arial" w:cs="Arial"/>
          <w:sz w:val="24"/>
          <w:szCs w:val="24"/>
        </w:rPr>
        <w:t xml:space="preserve">e hold about </w:t>
      </w:r>
      <w:r w:rsidR="001B6F2E">
        <w:rPr>
          <w:rFonts w:ascii="Arial" w:hAnsi="Arial" w:cs="Arial"/>
          <w:sz w:val="24"/>
          <w:szCs w:val="24"/>
        </w:rPr>
        <w:t>y</w:t>
      </w:r>
      <w:r w:rsidRPr="008211E6">
        <w:rPr>
          <w:rFonts w:ascii="Arial" w:hAnsi="Arial" w:cs="Arial"/>
          <w:sz w:val="24"/>
          <w:szCs w:val="24"/>
        </w:rPr>
        <w:t>ou.</w:t>
      </w:r>
    </w:p>
    <w:p w14:paraId="762AF0AA" w14:textId="0FEA2F0A" w:rsidR="00972AD2" w:rsidRPr="00972AD2" w:rsidRDefault="00ED1864" w:rsidP="00EB6D0F">
      <w:pPr>
        <w:pStyle w:val="ListBullet"/>
        <w:numPr>
          <w:ilvl w:val="0"/>
          <w:numId w:val="28"/>
        </w:numPr>
        <w:spacing w:after="0" w:line="240" w:lineRule="auto"/>
        <w:jc w:val="both"/>
        <w:rPr>
          <w:rFonts w:ascii="Arial" w:hAnsi="Arial" w:cs="Arial"/>
          <w:sz w:val="24"/>
          <w:szCs w:val="24"/>
        </w:rPr>
      </w:pPr>
      <w:r w:rsidRPr="00972AD2">
        <w:rPr>
          <w:rFonts w:ascii="Arial" w:hAnsi="Arial" w:cs="Arial"/>
          <w:b/>
          <w:sz w:val="24"/>
          <w:szCs w:val="24"/>
        </w:rPr>
        <w:t xml:space="preserve">Request correction of the Personal Data </w:t>
      </w:r>
      <w:r w:rsidR="00031AFA" w:rsidRPr="00972AD2">
        <w:rPr>
          <w:rFonts w:ascii="Arial" w:hAnsi="Arial" w:cs="Arial"/>
          <w:b/>
          <w:sz w:val="24"/>
          <w:szCs w:val="24"/>
        </w:rPr>
        <w:t>that we hold about you</w:t>
      </w:r>
      <w:r w:rsidRPr="00972AD2">
        <w:rPr>
          <w:rFonts w:ascii="Arial" w:hAnsi="Arial" w:cs="Arial"/>
          <w:b/>
          <w:sz w:val="24"/>
          <w:szCs w:val="24"/>
        </w:rPr>
        <w:t>.</w:t>
      </w:r>
      <w:r w:rsidRPr="00972AD2">
        <w:rPr>
          <w:rFonts w:ascii="Arial" w:hAnsi="Arial" w:cs="Arial"/>
          <w:sz w:val="24"/>
          <w:szCs w:val="24"/>
        </w:rPr>
        <w:t xml:space="preserve"> You have the right to have any incomplete or inaccurate information </w:t>
      </w:r>
      <w:r w:rsidR="00222861">
        <w:rPr>
          <w:rFonts w:ascii="Arial" w:hAnsi="Arial" w:cs="Arial"/>
          <w:sz w:val="24"/>
          <w:szCs w:val="24"/>
        </w:rPr>
        <w:t>w</w:t>
      </w:r>
      <w:r w:rsidRPr="00972AD2">
        <w:rPr>
          <w:rFonts w:ascii="Arial" w:hAnsi="Arial" w:cs="Arial"/>
          <w:sz w:val="24"/>
          <w:szCs w:val="24"/>
        </w:rPr>
        <w:t xml:space="preserve">e hold about </w:t>
      </w:r>
      <w:r w:rsidR="00222861">
        <w:rPr>
          <w:rFonts w:ascii="Arial" w:hAnsi="Arial" w:cs="Arial"/>
          <w:sz w:val="24"/>
          <w:szCs w:val="24"/>
        </w:rPr>
        <w:t>y</w:t>
      </w:r>
      <w:r w:rsidRPr="00972AD2">
        <w:rPr>
          <w:rFonts w:ascii="Arial" w:hAnsi="Arial" w:cs="Arial"/>
          <w:sz w:val="24"/>
          <w:szCs w:val="24"/>
        </w:rPr>
        <w:t>ou corrected</w:t>
      </w:r>
      <w:r w:rsidR="00972AD2">
        <w:rPr>
          <w:rFonts w:ascii="Arial" w:hAnsi="Arial" w:cs="Arial"/>
          <w:sz w:val="24"/>
          <w:szCs w:val="24"/>
        </w:rPr>
        <w:t>.</w:t>
      </w:r>
    </w:p>
    <w:p w14:paraId="6B2F5C1D" w14:textId="5D95FD77" w:rsidR="00344C50" w:rsidRDefault="00ED1864" w:rsidP="00EB6D0F">
      <w:pPr>
        <w:pStyle w:val="ListBullet"/>
        <w:numPr>
          <w:ilvl w:val="0"/>
          <w:numId w:val="28"/>
        </w:numPr>
        <w:spacing w:after="0" w:line="240" w:lineRule="auto"/>
        <w:jc w:val="both"/>
        <w:rPr>
          <w:rFonts w:ascii="Arial" w:hAnsi="Arial" w:cs="Arial"/>
          <w:sz w:val="24"/>
          <w:szCs w:val="24"/>
        </w:rPr>
      </w:pPr>
      <w:r w:rsidRPr="00972AD2">
        <w:rPr>
          <w:rFonts w:ascii="Arial" w:hAnsi="Arial" w:cs="Arial"/>
          <w:b/>
          <w:sz w:val="24"/>
          <w:szCs w:val="24"/>
        </w:rPr>
        <w:t xml:space="preserve">Object to </w:t>
      </w:r>
      <w:r w:rsidR="00031AFA" w:rsidRPr="00972AD2">
        <w:rPr>
          <w:rFonts w:ascii="Arial" w:hAnsi="Arial" w:cs="Arial"/>
          <w:b/>
          <w:sz w:val="24"/>
          <w:szCs w:val="24"/>
        </w:rPr>
        <w:t xml:space="preserve">processing of your </w:t>
      </w:r>
      <w:r w:rsidRPr="00972AD2">
        <w:rPr>
          <w:rFonts w:ascii="Arial" w:hAnsi="Arial" w:cs="Arial"/>
          <w:b/>
          <w:sz w:val="24"/>
          <w:szCs w:val="24"/>
        </w:rPr>
        <w:t>Personal Data.</w:t>
      </w:r>
      <w:r w:rsidRPr="00972AD2">
        <w:rPr>
          <w:rFonts w:ascii="Arial" w:hAnsi="Arial" w:cs="Arial"/>
          <w:sz w:val="24"/>
          <w:szCs w:val="24"/>
        </w:rPr>
        <w:t xml:space="preserve"> This right exists where </w:t>
      </w:r>
      <w:r w:rsidR="00222861">
        <w:rPr>
          <w:rFonts w:ascii="Arial" w:hAnsi="Arial" w:cs="Arial"/>
          <w:sz w:val="24"/>
          <w:szCs w:val="24"/>
        </w:rPr>
        <w:t>w</w:t>
      </w:r>
      <w:r w:rsidRPr="00972AD2">
        <w:rPr>
          <w:rFonts w:ascii="Arial" w:hAnsi="Arial" w:cs="Arial"/>
          <w:sz w:val="24"/>
          <w:szCs w:val="24"/>
        </w:rPr>
        <w:t xml:space="preserve">e are relying on a legitimate interest as the legal basis for </w:t>
      </w:r>
      <w:r w:rsidR="00222861">
        <w:rPr>
          <w:rFonts w:ascii="Arial" w:hAnsi="Arial" w:cs="Arial"/>
          <w:sz w:val="24"/>
          <w:szCs w:val="24"/>
        </w:rPr>
        <w:t>o</w:t>
      </w:r>
      <w:r w:rsidRPr="00972AD2">
        <w:rPr>
          <w:rFonts w:ascii="Arial" w:hAnsi="Arial" w:cs="Arial"/>
          <w:sz w:val="24"/>
          <w:szCs w:val="24"/>
        </w:rPr>
        <w:t xml:space="preserve">ur processing and there is something about </w:t>
      </w:r>
      <w:r w:rsidR="00222861">
        <w:rPr>
          <w:rFonts w:ascii="Arial" w:hAnsi="Arial" w:cs="Arial"/>
          <w:sz w:val="24"/>
          <w:szCs w:val="24"/>
        </w:rPr>
        <w:t>y</w:t>
      </w:r>
      <w:r w:rsidRPr="00972AD2">
        <w:rPr>
          <w:rFonts w:ascii="Arial" w:hAnsi="Arial" w:cs="Arial"/>
          <w:sz w:val="24"/>
          <w:szCs w:val="24"/>
        </w:rPr>
        <w:t xml:space="preserve">our </w:t>
      </w:r>
      <w:proofErr w:type="gramStart"/>
      <w:r w:rsidRPr="00972AD2">
        <w:rPr>
          <w:rFonts w:ascii="Arial" w:hAnsi="Arial" w:cs="Arial"/>
          <w:sz w:val="24"/>
          <w:szCs w:val="24"/>
        </w:rPr>
        <w:t>particular situation</w:t>
      </w:r>
      <w:proofErr w:type="gramEnd"/>
      <w:r w:rsidRPr="00972AD2">
        <w:rPr>
          <w:rFonts w:ascii="Arial" w:hAnsi="Arial" w:cs="Arial"/>
          <w:sz w:val="24"/>
          <w:szCs w:val="24"/>
        </w:rPr>
        <w:t xml:space="preserve">, which makes </w:t>
      </w:r>
      <w:r w:rsidR="00805AE3">
        <w:rPr>
          <w:rFonts w:ascii="Arial" w:hAnsi="Arial" w:cs="Arial"/>
          <w:sz w:val="24"/>
          <w:szCs w:val="24"/>
        </w:rPr>
        <w:t>y</w:t>
      </w:r>
      <w:r w:rsidRPr="00972AD2">
        <w:rPr>
          <w:rFonts w:ascii="Arial" w:hAnsi="Arial" w:cs="Arial"/>
          <w:sz w:val="24"/>
          <w:szCs w:val="24"/>
        </w:rPr>
        <w:t xml:space="preserve">ou want to object to our processing of </w:t>
      </w:r>
      <w:r w:rsidR="00805AE3">
        <w:rPr>
          <w:rFonts w:ascii="Arial" w:hAnsi="Arial" w:cs="Arial"/>
          <w:sz w:val="24"/>
          <w:szCs w:val="24"/>
        </w:rPr>
        <w:t>y</w:t>
      </w:r>
      <w:r w:rsidRPr="00972AD2">
        <w:rPr>
          <w:rFonts w:ascii="Arial" w:hAnsi="Arial" w:cs="Arial"/>
          <w:sz w:val="24"/>
          <w:szCs w:val="24"/>
        </w:rPr>
        <w:t xml:space="preserve">our </w:t>
      </w:r>
      <w:r w:rsidR="00972AD2">
        <w:rPr>
          <w:rFonts w:ascii="Arial" w:hAnsi="Arial" w:cs="Arial"/>
          <w:sz w:val="24"/>
          <w:szCs w:val="24"/>
        </w:rPr>
        <w:t>p</w:t>
      </w:r>
      <w:r w:rsidRPr="00972AD2">
        <w:rPr>
          <w:rFonts w:ascii="Arial" w:hAnsi="Arial" w:cs="Arial"/>
          <w:sz w:val="24"/>
          <w:szCs w:val="24"/>
        </w:rPr>
        <w:t xml:space="preserve">ersonal </w:t>
      </w:r>
      <w:r w:rsidR="00972AD2">
        <w:rPr>
          <w:rFonts w:ascii="Arial" w:hAnsi="Arial" w:cs="Arial"/>
          <w:sz w:val="24"/>
          <w:szCs w:val="24"/>
        </w:rPr>
        <w:t>d</w:t>
      </w:r>
      <w:r w:rsidRPr="00972AD2">
        <w:rPr>
          <w:rFonts w:ascii="Arial" w:hAnsi="Arial" w:cs="Arial"/>
          <w:sz w:val="24"/>
          <w:szCs w:val="24"/>
        </w:rPr>
        <w:t>ata on this ground.</w:t>
      </w:r>
      <w:r w:rsidR="00706949">
        <w:rPr>
          <w:rFonts w:ascii="Arial" w:hAnsi="Arial" w:cs="Arial"/>
          <w:sz w:val="24"/>
          <w:szCs w:val="24"/>
        </w:rPr>
        <w:t xml:space="preserve">  Y</w:t>
      </w:r>
      <w:r w:rsidRPr="00972AD2">
        <w:rPr>
          <w:rFonts w:ascii="Arial" w:hAnsi="Arial" w:cs="Arial"/>
          <w:sz w:val="24"/>
          <w:szCs w:val="24"/>
        </w:rPr>
        <w:t xml:space="preserve">ou also have the right to object where </w:t>
      </w:r>
      <w:r w:rsidR="00805AE3">
        <w:rPr>
          <w:rFonts w:ascii="Arial" w:hAnsi="Arial" w:cs="Arial"/>
          <w:sz w:val="24"/>
          <w:szCs w:val="24"/>
        </w:rPr>
        <w:t>w</w:t>
      </w:r>
      <w:r w:rsidRPr="00972AD2">
        <w:rPr>
          <w:rFonts w:ascii="Arial" w:hAnsi="Arial" w:cs="Arial"/>
          <w:sz w:val="24"/>
          <w:szCs w:val="24"/>
        </w:rPr>
        <w:t xml:space="preserve">e are processing </w:t>
      </w:r>
      <w:r w:rsidR="00805AE3">
        <w:rPr>
          <w:rFonts w:ascii="Arial" w:hAnsi="Arial" w:cs="Arial"/>
          <w:sz w:val="24"/>
          <w:szCs w:val="24"/>
        </w:rPr>
        <w:t>y</w:t>
      </w:r>
      <w:r w:rsidRPr="00972AD2">
        <w:rPr>
          <w:rFonts w:ascii="Arial" w:hAnsi="Arial" w:cs="Arial"/>
          <w:sz w:val="24"/>
          <w:szCs w:val="24"/>
        </w:rPr>
        <w:t xml:space="preserve">our </w:t>
      </w:r>
      <w:r w:rsidR="00344C50">
        <w:rPr>
          <w:rFonts w:ascii="Arial" w:hAnsi="Arial" w:cs="Arial"/>
          <w:sz w:val="24"/>
          <w:szCs w:val="24"/>
        </w:rPr>
        <w:t>p</w:t>
      </w:r>
      <w:r w:rsidRPr="00972AD2">
        <w:rPr>
          <w:rFonts w:ascii="Arial" w:hAnsi="Arial" w:cs="Arial"/>
          <w:sz w:val="24"/>
          <w:szCs w:val="24"/>
        </w:rPr>
        <w:t xml:space="preserve">ersonal </w:t>
      </w:r>
      <w:r w:rsidR="00344C50">
        <w:rPr>
          <w:rFonts w:ascii="Arial" w:hAnsi="Arial" w:cs="Arial"/>
          <w:sz w:val="24"/>
          <w:szCs w:val="24"/>
        </w:rPr>
        <w:t>d</w:t>
      </w:r>
      <w:r w:rsidRPr="00972AD2">
        <w:rPr>
          <w:rFonts w:ascii="Arial" w:hAnsi="Arial" w:cs="Arial"/>
          <w:sz w:val="24"/>
          <w:szCs w:val="24"/>
        </w:rPr>
        <w:t>ata for direct marketing purposes.</w:t>
      </w:r>
      <w:r w:rsidR="00AC2A0A">
        <w:rPr>
          <w:rFonts w:ascii="Arial" w:hAnsi="Arial" w:cs="Arial"/>
          <w:sz w:val="24"/>
          <w:szCs w:val="24"/>
        </w:rPr>
        <w:t xml:space="preserve">  You also have the right to </w:t>
      </w:r>
      <w:r w:rsidR="0036230D">
        <w:rPr>
          <w:rFonts w:ascii="Arial" w:hAnsi="Arial" w:cs="Arial"/>
          <w:sz w:val="24"/>
          <w:szCs w:val="24"/>
        </w:rPr>
        <w:t>object to the recording of your telephone</w:t>
      </w:r>
      <w:r w:rsidR="00776AB7">
        <w:rPr>
          <w:rFonts w:ascii="Arial" w:hAnsi="Arial" w:cs="Arial"/>
          <w:sz w:val="24"/>
          <w:szCs w:val="24"/>
        </w:rPr>
        <w:t xml:space="preserve"> call when </w:t>
      </w:r>
      <w:r w:rsidR="001607FC">
        <w:rPr>
          <w:rFonts w:ascii="Arial" w:hAnsi="Arial" w:cs="Arial"/>
          <w:sz w:val="24"/>
          <w:szCs w:val="24"/>
        </w:rPr>
        <w:t>you are in contact with our customer service</w:t>
      </w:r>
      <w:r w:rsidR="00C23C60">
        <w:rPr>
          <w:rFonts w:ascii="Arial" w:hAnsi="Arial" w:cs="Arial"/>
          <w:sz w:val="24"/>
          <w:szCs w:val="24"/>
        </w:rPr>
        <w:t>s</w:t>
      </w:r>
      <w:r w:rsidR="00C22245">
        <w:rPr>
          <w:rFonts w:ascii="Arial" w:hAnsi="Arial" w:cs="Arial"/>
          <w:sz w:val="24"/>
          <w:szCs w:val="24"/>
        </w:rPr>
        <w:t xml:space="preserve"> </w:t>
      </w:r>
      <w:r w:rsidR="00F12F70">
        <w:rPr>
          <w:rFonts w:ascii="Arial" w:hAnsi="Arial" w:cs="Arial"/>
          <w:sz w:val="24"/>
          <w:szCs w:val="24"/>
        </w:rPr>
        <w:t xml:space="preserve">department or reservation call </w:t>
      </w:r>
      <w:r w:rsidR="00FC64B7">
        <w:rPr>
          <w:rFonts w:ascii="Arial" w:hAnsi="Arial" w:cs="Arial"/>
          <w:sz w:val="24"/>
          <w:szCs w:val="24"/>
        </w:rPr>
        <w:t>center</w:t>
      </w:r>
      <w:r w:rsidR="00C23C60">
        <w:rPr>
          <w:rFonts w:ascii="Arial" w:hAnsi="Arial" w:cs="Arial"/>
          <w:sz w:val="24"/>
          <w:szCs w:val="24"/>
        </w:rPr>
        <w:t>, by notifying the advisor directly</w:t>
      </w:r>
      <w:r w:rsidR="00C22245">
        <w:rPr>
          <w:rFonts w:ascii="Arial" w:hAnsi="Arial" w:cs="Arial"/>
          <w:sz w:val="24"/>
          <w:szCs w:val="24"/>
        </w:rPr>
        <w:t>.</w:t>
      </w:r>
    </w:p>
    <w:p w14:paraId="61B4D5B8" w14:textId="137F7BD0" w:rsidR="00344C50" w:rsidRDefault="00ED1864" w:rsidP="00EB6D0F">
      <w:pPr>
        <w:pStyle w:val="ListBullet"/>
        <w:numPr>
          <w:ilvl w:val="0"/>
          <w:numId w:val="28"/>
        </w:numPr>
        <w:spacing w:after="0" w:line="240" w:lineRule="auto"/>
        <w:jc w:val="both"/>
        <w:rPr>
          <w:rFonts w:ascii="Arial" w:hAnsi="Arial" w:cs="Arial"/>
          <w:sz w:val="24"/>
          <w:szCs w:val="24"/>
        </w:rPr>
      </w:pPr>
      <w:r w:rsidRPr="00344C50">
        <w:rPr>
          <w:rFonts w:ascii="Arial" w:hAnsi="Arial" w:cs="Arial"/>
          <w:b/>
          <w:sz w:val="24"/>
          <w:szCs w:val="24"/>
        </w:rPr>
        <w:t xml:space="preserve">Request </w:t>
      </w:r>
      <w:r w:rsidR="00031AFA" w:rsidRPr="00344C50">
        <w:rPr>
          <w:rFonts w:ascii="Arial" w:hAnsi="Arial" w:cs="Arial"/>
          <w:b/>
          <w:sz w:val="24"/>
          <w:szCs w:val="24"/>
        </w:rPr>
        <w:t xml:space="preserve">erasure of your </w:t>
      </w:r>
      <w:r w:rsidRPr="00344C50">
        <w:rPr>
          <w:rFonts w:ascii="Arial" w:hAnsi="Arial" w:cs="Arial"/>
          <w:b/>
          <w:sz w:val="24"/>
          <w:szCs w:val="24"/>
        </w:rPr>
        <w:t>Personal Data.</w:t>
      </w:r>
      <w:r w:rsidRPr="00344C50">
        <w:rPr>
          <w:rFonts w:ascii="Arial" w:hAnsi="Arial" w:cs="Arial"/>
          <w:sz w:val="24"/>
          <w:szCs w:val="24"/>
        </w:rPr>
        <w:t xml:space="preserve"> You have the right to ask </w:t>
      </w:r>
      <w:r w:rsidR="00A879BE">
        <w:rPr>
          <w:rFonts w:ascii="Arial" w:hAnsi="Arial" w:cs="Arial"/>
          <w:sz w:val="24"/>
          <w:szCs w:val="24"/>
        </w:rPr>
        <w:t>u</w:t>
      </w:r>
      <w:r w:rsidRPr="00344C50">
        <w:rPr>
          <w:rFonts w:ascii="Arial" w:hAnsi="Arial" w:cs="Arial"/>
          <w:sz w:val="24"/>
          <w:szCs w:val="24"/>
        </w:rPr>
        <w:t xml:space="preserve">s to delete or remove </w:t>
      </w:r>
      <w:r w:rsidR="00344C50">
        <w:rPr>
          <w:rFonts w:ascii="Arial" w:hAnsi="Arial" w:cs="Arial"/>
          <w:sz w:val="24"/>
          <w:szCs w:val="24"/>
        </w:rPr>
        <w:t>p</w:t>
      </w:r>
      <w:r w:rsidRPr="00344C50">
        <w:rPr>
          <w:rFonts w:ascii="Arial" w:hAnsi="Arial" w:cs="Arial"/>
          <w:sz w:val="24"/>
          <w:szCs w:val="24"/>
        </w:rPr>
        <w:t xml:space="preserve">ersonal </w:t>
      </w:r>
      <w:r w:rsidR="00344C50">
        <w:rPr>
          <w:rFonts w:ascii="Arial" w:hAnsi="Arial" w:cs="Arial"/>
          <w:sz w:val="24"/>
          <w:szCs w:val="24"/>
        </w:rPr>
        <w:t>d</w:t>
      </w:r>
      <w:r w:rsidRPr="00344C50">
        <w:rPr>
          <w:rFonts w:ascii="Arial" w:hAnsi="Arial" w:cs="Arial"/>
          <w:sz w:val="24"/>
          <w:szCs w:val="24"/>
        </w:rPr>
        <w:t>ata</w:t>
      </w:r>
      <w:r w:rsidR="0096616E">
        <w:rPr>
          <w:rFonts w:ascii="Arial" w:hAnsi="Arial" w:cs="Arial"/>
          <w:sz w:val="24"/>
          <w:szCs w:val="24"/>
        </w:rPr>
        <w:t>.</w:t>
      </w:r>
      <w:r w:rsidR="005F04C8">
        <w:rPr>
          <w:rFonts w:ascii="Arial" w:hAnsi="Arial" w:cs="Arial"/>
          <w:sz w:val="24"/>
          <w:szCs w:val="24"/>
        </w:rPr>
        <w:t xml:space="preserve">  This right can only be </w:t>
      </w:r>
      <w:r w:rsidR="001853A4">
        <w:rPr>
          <w:rFonts w:ascii="Arial" w:hAnsi="Arial" w:cs="Arial"/>
          <w:sz w:val="24"/>
          <w:szCs w:val="24"/>
        </w:rPr>
        <w:t>exercised in certain cases where one of the grounds set out in Article 17 of the GDPR applies</w:t>
      </w:r>
      <w:r w:rsidR="00902409">
        <w:rPr>
          <w:rFonts w:ascii="Arial" w:hAnsi="Arial" w:cs="Arial"/>
          <w:sz w:val="24"/>
          <w:szCs w:val="24"/>
        </w:rPr>
        <w:t>.  T</w:t>
      </w:r>
      <w:r w:rsidR="0036322D">
        <w:rPr>
          <w:rFonts w:ascii="Arial" w:hAnsi="Arial" w:cs="Arial"/>
          <w:sz w:val="24"/>
          <w:szCs w:val="24"/>
        </w:rPr>
        <w:t>US</w:t>
      </w:r>
      <w:r w:rsidR="00902409">
        <w:rPr>
          <w:rFonts w:ascii="Arial" w:hAnsi="Arial" w:cs="Arial"/>
          <w:sz w:val="24"/>
          <w:szCs w:val="24"/>
        </w:rPr>
        <w:t xml:space="preserve"> may </w:t>
      </w:r>
      <w:r w:rsidR="00722369">
        <w:rPr>
          <w:rFonts w:ascii="Arial" w:hAnsi="Arial" w:cs="Arial"/>
          <w:sz w:val="24"/>
          <w:szCs w:val="24"/>
        </w:rPr>
        <w:t>concur</w:t>
      </w:r>
      <w:r w:rsidRPr="00344C50">
        <w:rPr>
          <w:rFonts w:ascii="Arial" w:hAnsi="Arial" w:cs="Arial"/>
          <w:sz w:val="24"/>
          <w:szCs w:val="24"/>
        </w:rPr>
        <w:t xml:space="preserve"> when there is no good reason for </w:t>
      </w:r>
      <w:r w:rsidR="00A879BE">
        <w:rPr>
          <w:rFonts w:ascii="Arial" w:hAnsi="Arial" w:cs="Arial"/>
          <w:sz w:val="24"/>
          <w:szCs w:val="24"/>
        </w:rPr>
        <w:t>u</w:t>
      </w:r>
      <w:r w:rsidRPr="00344C50">
        <w:rPr>
          <w:rFonts w:ascii="Arial" w:hAnsi="Arial" w:cs="Arial"/>
          <w:sz w:val="24"/>
          <w:szCs w:val="24"/>
        </w:rPr>
        <w:t>s to continue processing</w:t>
      </w:r>
      <w:r w:rsidR="00902409">
        <w:rPr>
          <w:rFonts w:ascii="Arial" w:hAnsi="Arial" w:cs="Arial"/>
          <w:sz w:val="24"/>
          <w:szCs w:val="24"/>
        </w:rPr>
        <w:t xml:space="preserve"> your personal data.</w:t>
      </w:r>
      <w:r w:rsidR="00EE2C95">
        <w:rPr>
          <w:rFonts w:ascii="Arial" w:hAnsi="Arial" w:cs="Arial"/>
          <w:sz w:val="24"/>
          <w:szCs w:val="24"/>
        </w:rPr>
        <w:t xml:space="preserve">  W</w:t>
      </w:r>
      <w:r w:rsidR="003749D6">
        <w:rPr>
          <w:rFonts w:ascii="Arial" w:hAnsi="Arial" w:cs="Arial"/>
          <w:sz w:val="24"/>
          <w:szCs w:val="24"/>
        </w:rPr>
        <w:t>h</w:t>
      </w:r>
      <w:r w:rsidR="00EE2C95">
        <w:rPr>
          <w:rFonts w:ascii="Arial" w:hAnsi="Arial" w:cs="Arial"/>
          <w:sz w:val="24"/>
          <w:szCs w:val="24"/>
        </w:rPr>
        <w:t xml:space="preserve">en </w:t>
      </w:r>
      <w:r w:rsidR="003749D6">
        <w:rPr>
          <w:rFonts w:ascii="Arial" w:hAnsi="Arial" w:cs="Arial"/>
          <w:sz w:val="24"/>
          <w:szCs w:val="24"/>
        </w:rPr>
        <w:t>exercising</w:t>
      </w:r>
      <w:r w:rsidR="00EE2C95">
        <w:rPr>
          <w:rFonts w:ascii="Arial" w:hAnsi="Arial" w:cs="Arial"/>
          <w:sz w:val="24"/>
          <w:szCs w:val="24"/>
        </w:rPr>
        <w:t xml:space="preserve"> this right and your request is </w:t>
      </w:r>
      <w:r w:rsidR="003749D6">
        <w:rPr>
          <w:rFonts w:ascii="Arial" w:hAnsi="Arial" w:cs="Arial"/>
          <w:sz w:val="24"/>
          <w:szCs w:val="24"/>
        </w:rPr>
        <w:t>successful</w:t>
      </w:r>
      <w:r w:rsidR="00EE2C95">
        <w:rPr>
          <w:rFonts w:ascii="Arial" w:hAnsi="Arial" w:cs="Arial"/>
          <w:sz w:val="24"/>
          <w:szCs w:val="24"/>
        </w:rPr>
        <w:t xml:space="preserve">, we will </w:t>
      </w:r>
      <w:r w:rsidR="003749D6">
        <w:rPr>
          <w:rFonts w:ascii="Arial" w:hAnsi="Arial" w:cs="Arial"/>
          <w:sz w:val="24"/>
          <w:szCs w:val="24"/>
        </w:rPr>
        <w:t>immediately</w:t>
      </w:r>
      <w:r w:rsidR="00EE2C95">
        <w:rPr>
          <w:rFonts w:ascii="Arial" w:hAnsi="Arial" w:cs="Arial"/>
          <w:sz w:val="24"/>
          <w:szCs w:val="24"/>
        </w:rPr>
        <w:t xml:space="preserve"> erase your </w:t>
      </w:r>
      <w:r w:rsidR="003749D6">
        <w:rPr>
          <w:rFonts w:ascii="Arial" w:hAnsi="Arial" w:cs="Arial"/>
          <w:sz w:val="24"/>
          <w:szCs w:val="24"/>
        </w:rPr>
        <w:t>personal</w:t>
      </w:r>
      <w:r w:rsidR="00EE2C95">
        <w:rPr>
          <w:rFonts w:ascii="Arial" w:hAnsi="Arial" w:cs="Arial"/>
          <w:sz w:val="24"/>
          <w:szCs w:val="24"/>
        </w:rPr>
        <w:t xml:space="preserve"> data</w:t>
      </w:r>
      <w:r w:rsidR="00BA2B53">
        <w:rPr>
          <w:rFonts w:ascii="Arial" w:hAnsi="Arial" w:cs="Arial"/>
          <w:sz w:val="24"/>
          <w:szCs w:val="24"/>
        </w:rPr>
        <w:t>, within reasonable time.</w:t>
      </w:r>
    </w:p>
    <w:p w14:paraId="497548DD" w14:textId="33963021" w:rsidR="002D064B" w:rsidRPr="001702AF" w:rsidRDefault="002D064B" w:rsidP="002D064B">
      <w:pPr>
        <w:pStyle w:val="ListBullet"/>
        <w:numPr>
          <w:ilvl w:val="0"/>
          <w:numId w:val="28"/>
        </w:numPr>
        <w:spacing w:after="0" w:line="240" w:lineRule="auto"/>
        <w:jc w:val="both"/>
        <w:rPr>
          <w:rFonts w:ascii="Arial" w:hAnsi="Arial" w:cs="Arial"/>
          <w:b/>
          <w:bCs/>
          <w:sz w:val="24"/>
          <w:szCs w:val="24"/>
        </w:rPr>
      </w:pPr>
      <w:r w:rsidRPr="001702AF">
        <w:rPr>
          <w:rFonts w:ascii="Arial" w:hAnsi="Arial" w:cs="Arial"/>
          <w:b/>
          <w:bCs/>
          <w:sz w:val="24"/>
          <w:szCs w:val="24"/>
        </w:rPr>
        <w:t xml:space="preserve">Right </w:t>
      </w:r>
      <w:r w:rsidR="00031AFA" w:rsidRPr="001702AF">
        <w:rPr>
          <w:rFonts w:ascii="Arial" w:hAnsi="Arial" w:cs="Arial"/>
          <w:b/>
          <w:bCs/>
          <w:sz w:val="24"/>
          <w:szCs w:val="24"/>
        </w:rPr>
        <w:t>to restriction of processing</w:t>
      </w:r>
    </w:p>
    <w:p w14:paraId="11768866" w14:textId="3CA72313" w:rsidR="002D064B" w:rsidRDefault="002D064B" w:rsidP="002D064B">
      <w:pPr>
        <w:pStyle w:val="ListBullet"/>
        <w:spacing w:after="0" w:line="240" w:lineRule="auto"/>
        <w:ind w:left="720"/>
        <w:jc w:val="both"/>
        <w:rPr>
          <w:rFonts w:ascii="Arial" w:hAnsi="Arial" w:cs="Arial"/>
          <w:sz w:val="24"/>
          <w:szCs w:val="24"/>
        </w:rPr>
      </w:pPr>
      <w:r>
        <w:rPr>
          <w:rFonts w:ascii="Arial" w:hAnsi="Arial" w:cs="Arial"/>
          <w:sz w:val="24"/>
          <w:szCs w:val="24"/>
        </w:rPr>
        <w:t xml:space="preserve">You have the right to obtain the restriction of processing of your personal data.  This means that we will mark the data stored to temporarily suspend its processing.  This right can be exercised in terms of the grounds provided for in Article 18 of the GDPR, in particular when you dispute the accuracy </w:t>
      </w:r>
      <w:r>
        <w:rPr>
          <w:rFonts w:ascii="Arial" w:hAnsi="Arial" w:cs="Arial"/>
          <w:sz w:val="24"/>
          <w:szCs w:val="24"/>
        </w:rPr>
        <w:lastRenderedPageBreak/>
        <w:t>of your personal data.  This right does not give rise to data erasure.  We have to inform you before the restriction of processing is lifted.</w:t>
      </w:r>
    </w:p>
    <w:p w14:paraId="52DC8897" w14:textId="20C93212" w:rsidR="00344C50" w:rsidRDefault="00ED1864" w:rsidP="00EB6D0F">
      <w:pPr>
        <w:pStyle w:val="ListBullet"/>
        <w:numPr>
          <w:ilvl w:val="0"/>
          <w:numId w:val="28"/>
        </w:numPr>
        <w:spacing w:after="0" w:line="240" w:lineRule="auto"/>
        <w:jc w:val="both"/>
        <w:rPr>
          <w:rFonts w:ascii="Arial" w:hAnsi="Arial" w:cs="Arial"/>
          <w:sz w:val="24"/>
          <w:szCs w:val="24"/>
        </w:rPr>
      </w:pPr>
      <w:r w:rsidRPr="00344C50">
        <w:rPr>
          <w:rFonts w:ascii="Arial" w:hAnsi="Arial" w:cs="Arial"/>
          <w:b/>
          <w:sz w:val="24"/>
          <w:szCs w:val="24"/>
        </w:rPr>
        <w:t>Request the transfer of</w:t>
      </w:r>
      <w:r w:rsidR="00031AFA" w:rsidRPr="00344C50">
        <w:rPr>
          <w:rFonts w:ascii="Arial" w:hAnsi="Arial" w:cs="Arial"/>
          <w:b/>
          <w:sz w:val="24"/>
          <w:szCs w:val="24"/>
        </w:rPr>
        <w:t xml:space="preserve"> your </w:t>
      </w:r>
      <w:r w:rsidRPr="00344C50">
        <w:rPr>
          <w:rFonts w:ascii="Arial" w:hAnsi="Arial" w:cs="Arial"/>
          <w:b/>
          <w:sz w:val="24"/>
          <w:szCs w:val="24"/>
        </w:rPr>
        <w:t>Personal Data.</w:t>
      </w:r>
      <w:r w:rsidRPr="00344C50">
        <w:rPr>
          <w:rFonts w:ascii="Arial" w:hAnsi="Arial" w:cs="Arial"/>
          <w:sz w:val="24"/>
          <w:szCs w:val="24"/>
        </w:rPr>
        <w:t xml:space="preserve"> We will provide to </w:t>
      </w:r>
      <w:r w:rsidR="00A879BE">
        <w:rPr>
          <w:rFonts w:ascii="Arial" w:hAnsi="Arial" w:cs="Arial"/>
          <w:sz w:val="24"/>
          <w:szCs w:val="24"/>
        </w:rPr>
        <w:t>y</w:t>
      </w:r>
      <w:r w:rsidRPr="00344C50">
        <w:rPr>
          <w:rFonts w:ascii="Arial" w:hAnsi="Arial" w:cs="Arial"/>
          <w:sz w:val="24"/>
          <w:szCs w:val="24"/>
        </w:rPr>
        <w:t xml:space="preserve">ou, or to a third-party </w:t>
      </w:r>
      <w:r w:rsidR="00E16280">
        <w:rPr>
          <w:rFonts w:ascii="Arial" w:hAnsi="Arial" w:cs="Arial"/>
          <w:sz w:val="24"/>
          <w:szCs w:val="24"/>
        </w:rPr>
        <w:t>y</w:t>
      </w:r>
      <w:r w:rsidRPr="00344C50">
        <w:rPr>
          <w:rFonts w:ascii="Arial" w:hAnsi="Arial" w:cs="Arial"/>
          <w:sz w:val="24"/>
          <w:szCs w:val="24"/>
        </w:rPr>
        <w:t xml:space="preserve">ou have chosen, </w:t>
      </w:r>
      <w:r w:rsidR="00A879BE">
        <w:rPr>
          <w:rFonts w:ascii="Arial" w:hAnsi="Arial" w:cs="Arial"/>
          <w:sz w:val="24"/>
          <w:szCs w:val="24"/>
        </w:rPr>
        <w:t>y</w:t>
      </w:r>
      <w:r w:rsidRPr="00344C50">
        <w:rPr>
          <w:rFonts w:ascii="Arial" w:hAnsi="Arial" w:cs="Arial"/>
          <w:sz w:val="24"/>
          <w:szCs w:val="24"/>
        </w:rPr>
        <w:t xml:space="preserve">our </w:t>
      </w:r>
      <w:r w:rsidR="00344C50">
        <w:rPr>
          <w:rFonts w:ascii="Arial" w:hAnsi="Arial" w:cs="Arial"/>
          <w:sz w:val="24"/>
          <w:szCs w:val="24"/>
        </w:rPr>
        <w:t>p</w:t>
      </w:r>
      <w:r w:rsidRPr="00344C50">
        <w:rPr>
          <w:rFonts w:ascii="Arial" w:hAnsi="Arial" w:cs="Arial"/>
          <w:sz w:val="24"/>
          <w:szCs w:val="24"/>
        </w:rPr>
        <w:t xml:space="preserve">ersonal </w:t>
      </w:r>
      <w:r w:rsidR="00344C50">
        <w:rPr>
          <w:rFonts w:ascii="Arial" w:hAnsi="Arial" w:cs="Arial"/>
          <w:sz w:val="24"/>
          <w:szCs w:val="24"/>
        </w:rPr>
        <w:t>d</w:t>
      </w:r>
      <w:r w:rsidRPr="00344C50">
        <w:rPr>
          <w:rFonts w:ascii="Arial" w:hAnsi="Arial" w:cs="Arial"/>
          <w:sz w:val="24"/>
          <w:szCs w:val="24"/>
        </w:rPr>
        <w:t xml:space="preserve">ata in a structured, commonly used, machine-readable format. Please note that this right only applies to automated information which </w:t>
      </w:r>
      <w:r w:rsidR="00A879BE">
        <w:rPr>
          <w:rFonts w:ascii="Arial" w:hAnsi="Arial" w:cs="Arial"/>
          <w:sz w:val="24"/>
          <w:szCs w:val="24"/>
        </w:rPr>
        <w:t>y</w:t>
      </w:r>
      <w:r w:rsidRPr="00344C50">
        <w:rPr>
          <w:rFonts w:ascii="Arial" w:hAnsi="Arial" w:cs="Arial"/>
          <w:sz w:val="24"/>
          <w:szCs w:val="24"/>
        </w:rPr>
        <w:t xml:space="preserve">ou initially provided consent for </w:t>
      </w:r>
      <w:r w:rsidR="00A879BE">
        <w:rPr>
          <w:rFonts w:ascii="Arial" w:hAnsi="Arial" w:cs="Arial"/>
          <w:sz w:val="24"/>
          <w:szCs w:val="24"/>
        </w:rPr>
        <w:t>u</w:t>
      </w:r>
      <w:r w:rsidRPr="00344C50">
        <w:rPr>
          <w:rFonts w:ascii="Arial" w:hAnsi="Arial" w:cs="Arial"/>
          <w:sz w:val="24"/>
          <w:szCs w:val="24"/>
        </w:rPr>
        <w:t xml:space="preserve">s to use or where </w:t>
      </w:r>
      <w:r w:rsidR="00A879BE">
        <w:rPr>
          <w:rFonts w:ascii="Arial" w:hAnsi="Arial" w:cs="Arial"/>
          <w:sz w:val="24"/>
          <w:szCs w:val="24"/>
        </w:rPr>
        <w:t>w</w:t>
      </w:r>
      <w:r w:rsidRPr="00344C50">
        <w:rPr>
          <w:rFonts w:ascii="Arial" w:hAnsi="Arial" w:cs="Arial"/>
          <w:sz w:val="24"/>
          <w:szCs w:val="24"/>
        </w:rPr>
        <w:t xml:space="preserve">e used the information to perform a contract with </w:t>
      </w:r>
      <w:r w:rsidR="00A879BE">
        <w:rPr>
          <w:rFonts w:ascii="Arial" w:hAnsi="Arial" w:cs="Arial"/>
          <w:sz w:val="24"/>
          <w:szCs w:val="24"/>
        </w:rPr>
        <w:t>y</w:t>
      </w:r>
      <w:r w:rsidRPr="00344C50">
        <w:rPr>
          <w:rFonts w:ascii="Arial" w:hAnsi="Arial" w:cs="Arial"/>
          <w:sz w:val="24"/>
          <w:szCs w:val="24"/>
        </w:rPr>
        <w:t>ou.</w:t>
      </w:r>
    </w:p>
    <w:p w14:paraId="46720FD5" w14:textId="17D9444F" w:rsidR="006C1EFA" w:rsidRDefault="00ED1864" w:rsidP="00EB6D0F">
      <w:pPr>
        <w:pStyle w:val="ListBullet"/>
        <w:numPr>
          <w:ilvl w:val="0"/>
          <w:numId w:val="28"/>
        </w:numPr>
        <w:spacing w:after="0" w:line="240" w:lineRule="auto"/>
        <w:jc w:val="both"/>
        <w:rPr>
          <w:rFonts w:ascii="Arial" w:hAnsi="Arial" w:cs="Arial"/>
          <w:sz w:val="24"/>
          <w:szCs w:val="24"/>
        </w:rPr>
      </w:pPr>
      <w:r w:rsidRPr="00344C50">
        <w:rPr>
          <w:rFonts w:ascii="Arial" w:hAnsi="Arial" w:cs="Arial"/>
          <w:b/>
          <w:sz w:val="24"/>
          <w:szCs w:val="24"/>
        </w:rPr>
        <w:t xml:space="preserve">Withdraw </w:t>
      </w:r>
      <w:r w:rsidR="00031AFA" w:rsidRPr="00344C50">
        <w:rPr>
          <w:rFonts w:ascii="Arial" w:hAnsi="Arial" w:cs="Arial"/>
          <w:b/>
          <w:sz w:val="24"/>
          <w:szCs w:val="24"/>
        </w:rPr>
        <w:t>your consent</w:t>
      </w:r>
      <w:r w:rsidRPr="00344C50">
        <w:rPr>
          <w:rFonts w:ascii="Arial" w:hAnsi="Arial" w:cs="Arial"/>
          <w:b/>
          <w:sz w:val="24"/>
          <w:szCs w:val="24"/>
        </w:rPr>
        <w:t>.</w:t>
      </w:r>
      <w:r w:rsidRPr="00344C50">
        <w:rPr>
          <w:rFonts w:ascii="Arial" w:hAnsi="Arial" w:cs="Arial"/>
          <w:sz w:val="24"/>
          <w:szCs w:val="24"/>
        </w:rPr>
        <w:t xml:space="preserve"> </w:t>
      </w:r>
      <w:r w:rsidR="00344C50">
        <w:rPr>
          <w:rFonts w:ascii="Arial" w:hAnsi="Arial" w:cs="Arial"/>
          <w:sz w:val="24"/>
          <w:szCs w:val="24"/>
        </w:rPr>
        <w:t xml:space="preserve"> </w:t>
      </w:r>
      <w:r w:rsidRPr="00344C50">
        <w:rPr>
          <w:rFonts w:ascii="Arial" w:hAnsi="Arial" w:cs="Arial"/>
          <w:sz w:val="24"/>
          <w:szCs w:val="24"/>
        </w:rPr>
        <w:t xml:space="preserve">You have the right to withdraw </w:t>
      </w:r>
      <w:r w:rsidR="00A879BE">
        <w:rPr>
          <w:rFonts w:ascii="Arial" w:hAnsi="Arial" w:cs="Arial"/>
          <w:sz w:val="24"/>
          <w:szCs w:val="24"/>
        </w:rPr>
        <w:t>y</w:t>
      </w:r>
      <w:r w:rsidRPr="00344C50">
        <w:rPr>
          <w:rFonts w:ascii="Arial" w:hAnsi="Arial" w:cs="Arial"/>
          <w:sz w:val="24"/>
          <w:szCs w:val="24"/>
        </w:rPr>
        <w:t xml:space="preserve">our consent on using your </w:t>
      </w:r>
      <w:r w:rsidR="00344C50">
        <w:rPr>
          <w:rFonts w:ascii="Arial" w:hAnsi="Arial" w:cs="Arial"/>
          <w:sz w:val="24"/>
          <w:szCs w:val="24"/>
        </w:rPr>
        <w:t>p</w:t>
      </w:r>
      <w:r w:rsidRPr="00344C50">
        <w:rPr>
          <w:rFonts w:ascii="Arial" w:hAnsi="Arial" w:cs="Arial"/>
          <w:sz w:val="24"/>
          <w:szCs w:val="24"/>
        </w:rPr>
        <w:t xml:space="preserve">ersonal </w:t>
      </w:r>
      <w:r w:rsidR="00344C50">
        <w:rPr>
          <w:rFonts w:ascii="Arial" w:hAnsi="Arial" w:cs="Arial"/>
          <w:sz w:val="24"/>
          <w:szCs w:val="24"/>
        </w:rPr>
        <w:t>d</w:t>
      </w:r>
      <w:r w:rsidRPr="00344C50">
        <w:rPr>
          <w:rFonts w:ascii="Arial" w:hAnsi="Arial" w:cs="Arial"/>
          <w:sz w:val="24"/>
          <w:szCs w:val="24"/>
        </w:rPr>
        <w:t xml:space="preserve">ata. </w:t>
      </w:r>
      <w:r w:rsidR="00216A48">
        <w:rPr>
          <w:rFonts w:ascii="Arial" w:hAnsi="Arial" w:cs="Arial"/>
          <w:sz w:val="24"/>
          <w:szCs w:val="24"/>
        </w:rPr>
        <w:t xml:space="preserve"> </w:t>
      </w:r>
      <w:r w:rsidRPr="00344C50">
        <w:rPr>
          <w:rFonts w:ascii="Arial" w:hAnsi="Arial" w:cs="Arial"/>
          <w:sz w:val="24"/>
          <w:szCs w:val="24"/>
        </w:rPr>
        <w:t xml:space="preserve">If </w:t>
      </w:r>
      <w:r w:rsidR="00A879BE">
        <w:rPr>
          <w:rFonts w:ascii="Arial" w:hAnsi="Arial" w:cs="Arial"/>
          <w:sz w:val="24"/>
          <w:szCs w:val="24"/>
        </w:rPr>
        <w:t>y</w:t>
      </w:r>
      <w:r w:rsidRPr="00344C50">
        <w:rPr>
          <w:rFonts w:ascii="Arial" w:hAnsi="Arial" w:cs="Arial"/>
          <w:sz w:val="24"/>
          <w:szCs w:val="24"/>
        </w:rPr>
        <w:t xml:space="preserve">ou withdraw </w:t>
      </w:r>
      <w:r w:rsidR="00A879BE">
        <w:rPr>
          <w:rFonts w:ascii="Arial" w:hAnsi="Arial" w:cs="Arial"/>
          <w:sz w:val="24"/>
          <w:szCs w:val="24"/>
        </w:rPr>
        <w:t>y</w:t>
      </w:r>
      <w:r w:rsidRPr="00344C50">
        <w:rPr>
          <w:rFonts w:ascii="Arial" w:hAnsi="Arial" w:cs="Arial"/>
          <w:sz w:val="24"/>
          <w:szCs w:val="24"/>
        </w:rPr>
        <w:t xml:space="preserve">our consent, </w:t>
      </w:r>
      <w:r w:rsidR="00A879BE">
        <w:rPr>
          <w:rFonts w:ascii="Arial" w:hAnsi="Arial" w:cs="Arial"/>
          <w:sz w:val="24"/>
          <w:szCs w:val="24"/>
        </w:rPr>
        <w:t>w</w:t>
      </w:r>
      <w:r w:rsidRPr="00344C50">
        <w:rPr>
          <w:rFonts w:ascii="Arial" w:hAnsi="Arial" w:cs="Arial"/>
          <w:sz w:val="24"/>
          <w:szCs w:val="24"/>
        </w:rPr>
        <w:t xml:space="preserve">e may not be able to provide </w:t>
      </w:r>
      <w:r w:rsidR="00A879BE">
        <w:rPr>
          <w:rFonts w:ascii="Arial" w:hAnsi="Arial" w:cs="Arial"/>
          <w:sz w:val="24"/>
          <w:szCs w:val="24"/>
        </w:rPr>
        <w:t>y</w:t>
      </w:r>
      <w:r w:rsidRPr="00344C50">
        <w:rPr>
          <w:rFonts w:ascii="Arial" w:hAnsi="Arial" w:cs="Arial"/>
          <w:sz w:val="24"/>
          <w:szCs w:val="24"/>
        </w:rPr>
        <w:t xml:space="preserve">ou with access to certain specific functionalities of the </w:t>
      </w:r>
      <w:r w:rsidR="00A879BE">
        <w:rPr>
          <w:rFonts w:ascii="Arial" w:hAnsi="Arial" w:cs="Arial"/>
          <w:sz w:val="24"/>
          <w:szCs w:val="24"/>
        </w:rPr>
        <w:t>s</w:t>
      </w:r>
      <w:r w:rsidRPr="00344C50">
        <w:rPr>
          <w:rFonts w:ascii="Arial" w:hAnsi="Arial" w:cs="Arial"/>
          <w:sz w:val="24"/>
          <w:szCs w:val="24"/>
        </w:rPr>
        <w:t>ervice.</w:t>
      </w:r>
    </w:p>
    <w:p w14:paraId="06B40BBF" w14:textId="77777777" w:rsidR="009F3230" w:rsidRDefault="009F3230" w:rsidP="00DD3F0F">
      <w:pPr>
        <w:pStyle w:val="ListBullet"/>
        <w:spacing w:after="0" w:line="240" w:lineRule="auto"/>
        <w:jc w:val="both"/>
        <w:rPr>
          <w:rFonts w:ascii="Arial" w:hAnsi="Arial" w:cs="Arial"/>
          <w:bCs/>
          <w:sz w:val="24"/>
          <w:szCs w:val="24"/>
        </w:rPr>
      </w:pPr>
    </w:p>
    <w:p w14:paraId="2647BD41" w14:textId="798502A5" w:rsidR="00DD3F0F" w:rsidRDefault="00853DF6" w:rsidP="00DD3F0F">
      <w:pPr>
        <w:pStyle w:val="ListBullet"/>
        <w:spacing w:after="0" w:line="240" w:lineRule="auto"/>
        <w:jc w:val="both"/>
        <w:rPr>
          <w:rFonts w:ascii="Arial" w:hAnsi="Arial" w:cs="Arial"/>
          <w:bCs/>
          <w:sz w:val="24"/>
          <w:szCs w:val="24"/>
        </w:rPr>
      </w:pPr>
      <w:r>
        <w:rPr>
          <w:rFonts w:ascii="Arial" w:hAnsi="Arial" w:cs="Arial"/>
          <w:bCs/>
          <w:sz w:val="24"/>
          <w:szCs w:val="24"/>
        </w:rPr>
        <w:t>The rights as described hereinabove are not applicable in all situations</w:t>
      </w:r>
      <w:r w:rsidR="00495B96">
        <w:rPr>
          <w:rFonts w:ascii="Arial" w:hAnsi="Arial" w:cs="Arial"/>
          <w:bCs/>
          <w:sz w:val="24"/>
          <w:szCs w:val="24"/>
        </w:rPr>
        <w:t xml:space="preserve">.  We may be entitled to </w:t>
      </w:r>
      <w:r w:rsidR="009E4F8E">
        <w:rPr>
          <w:rFonts w:ascii="Arial" w:hAnsi="Arial" w:cs="Arial"/>
          <w:bCs/>
          <w:sz w:val="24"/>
          <w:szCs w:val="24"/>
        </w:rPr>
        <w:t>refuse</w:t>
      </w:r>
      <w:r w:rsidR="00495B96">
        <w:rPr>
          <w:rFonts w:ascii="Arial" w:hAnsi="Arial" w:cs="Arial"/>
          <w:bCs/>
          <w:sz w:val="24"/>
          <w:szCs w:val="24"/>
        </w:rPr>
        <w:t xml:space="preserve"> certain requests</w:t>
      </w:r>
      <w:r w:rsidR="00323BD5">
        <w:rPr>
          <w:rFonts w:ascii="Arial" w:hAnsi="Arial" w:cs="Arial"/>
          <w:bCs/>
          <w:sz w:val="24"/>
          <w:szCs w:val="24"/>
        </w:rPr>
        <w:t xml:space="preserve"> in </w:t>
      </w:r>
      <w:r w:rsidR="009E4F8E">
        <w:rPr>
          <w:rFonts w:ascii="Arial" w:hAnsi="Arial" w:cs="Arial"/>
          <w:bCs/>
          <w:sz w:val="24"/>
          <w:szCs w:val="24"/>
        </w:rPr>
        <w:t>accordance</w:t>
      </w:r>
      <w:r w:rsidR="00323BD5">
        <w:rPr>
          <w:rFonts w:ascii="Arial" w:hAnsi="Arial" w:cs="Arial"/>
          <w:bCs/>
          <w:sz w:val="24"/>
          <w:szCs w:val="24"/>
        </w:rPr>
        <w:t xml:space="preserve"> with regulations.  For </w:t>
      </w:r>
      <w:r w:rsidR="00121ADD">
        <w:rPr>
          <w:rFonts w:ascii="Arial" w:hAnsi="Arial" w:cs="Arial"/>
          <w:bCs/>
          <w:sz w:val="24"/>
          <w:szCs w:val="24"/>
        </w:rPr>
        <w:t>each</w:t>
      </w:r>
      <w:r w:rsidR="00323BD5">
        <w:rPr>
          <w:rFonts w:ascii="Arial" w:hAnsi="Arial" w:cs="Arial"/>
          <w:bCs/>
          <w:sz w:val="24"/>
          <w:szCs w:val="24"/>
        </w:rPr>
        <w:t xml:space="preserve"> request we receive </w:t>
      </w:r>
      <w:r w:rsidR="009E4F8E">
        <w:rPr>
          <w:rFonts w:ascii="Arial" w:hAnsi="Arial" w:cs="Arial"/>
          <w:bCs/>
          <w:sz w:val="24"/>
          <w:szCs w:val="24"/>
        </w:rPr>
        <w:t>we will carefully access whether such an exemption apply and inform you accordingly of the outcome</w:t>
      </w:r>
      <w:r w:rsidR="009F3230">
        <w:rPr>
          <w:rFonts w:ascii="Arial" w:hAnsi="Arial" w:cs="Arial"/>
          <w:bCs/>
          <w:sz w:val="24"/>
          <w:szCs w:val="24"/>
        </w:rPr>
        <w:t xml:space="preserve">.  Refusal may be given when it is necessary to protect </w:t>
      </w:r>
      <w:r w:rsidR="00ED7C34">
        <w:rPr>
          <w:rFonts w:ascii="Arial" w:hAnsi="Arial" w:cs="Arial"/>
          <w:bCs/>
          <w:sz w:val="24"/>
          <w:szCs w:val="24"/>
        </w:rPr>
        <w:t>the rights and freedoms of others or refuse to erase your personal data</w:t>
      </w:r>
      <w:r w:rsidR="002B098E">
        <w:rPr>
          <w:rFonts w:ascii="Arial" w:hAnsi="Arial" w:cs="Arial"/>
          <w:bCs/>
          <w:sz w:val="24"/>
          <w:szCs w:val="24"/>
        </w:rPr>
        <w:t xml:space="preserve"> if the processing is necessary to</w:t>
      </w:r>
      <w:r w:rsidR="00DC0357">
        <w:rPr>
          <w:rFonts w:ascii="Arial" w:hAnsi="Arial" w:cs="Arial"/>
          <w:bCs/>
          <w:sz w:val="24"/>
          <w:szCs w:val="24"/>
        </w:rPr>
        <w:t xml:space="preserve"> comply with legal requirements</w:t>
      </w:r>
      <w:r w:rsidR="000B306E">
        <w:rPr>
          <w:rFonts w:ascii="Arial" w:hAnsi="Arial" w:cs="Arial"/>
          <w:bCs/>
          <w:sz w:val="24"/>
          <w:szCs w:val="24"/>
        </w:rPr>
        <w:t>.</w:t>
      </w:r>
    </w:p>
    <w:p w14:paraId="64289393" w14:textId="77777777" w:rsidR="00EB6D0F" w:rsidRPr="008211E6" w:rsidRDefault="00EB6D0F" w:rsidP="00EB6D0F">
      <w:pPr>
        <w:pStyle w:val="ListBullet"/>
        <w:spacing w:after="0" w:line="240" w:lineRule="auto"/>
        <w:ind w:left="360"/>
        <w:jc w:val="both"/>
        <w:rPr>
          <w:rFonts w:ascii="Arial" w:hAnsi="Arial" w:cs="Arial"/>
          <w:sz w:val="24"/>
          <w:szCs w:val="24"/>
        </w:rPr>
      </w:pPr>
    </w:p>
    <w:p w14:paraId="20D62FAE" w14:textId="438466CB" w:rsidR="006C1EFA" w:rsidRPr="008211E6" w:rsidRDefault="00840055" w:rsidP="00EB6D0F">
      <w:pPr>
        <w:pStyle w:val="Heading2"/>
        <w:spacing w:before="0" w:line="240" w:lineRule="auto"/>
        <w:jc w:val="both"/>
        <w:rPr>
          <w:rFonts w:ascii="Arial" w:hAnsi="Arial" w:cs="Arial"/>
          <w:color w:val="auto"/>
          <w:sz w:val="24"/>
          <w:szCs w:val="24"/>
        </w:rPr>
      </w:pPr>
      <w:r>
        <w:rPr>
          <w:rFonts w:ascii="Arial" w:hAnsi="Arial" w:cs="Arial"/>
          <w:color w:val="auto"/>
          <w:sz w:val="24"/>
          <w:szCs w:val="24"/>
        </w:rPr>
        <w:t>7</w:t>
      </w:r>
      <w:r w:rsidR="00216A48">
        <w:rPr>
          <w:rFonts w:ascii="Arial" w:hAnsi="Arial" w:cs="Arial"/>
          <w:color w:val="auto"/>
          <w:sz w:val="24"/>
          <w:szCs w:val="24"/>
        </w:rPr>
        <w:t>.3</w:t>
      </w:r>
      <w:r w:rsidR="00216A48">
        <w:rPr>
          <w:rFonts w:ascii="Arial" w:hAnsi="Arial" w:cs="Arial"/>
          <w:color w:val="auto"/>
          <w:sz w:val="24"/>
          <w:szCs w:val="24"/>
        </w:rPr>
        <w:tab/>
      </w:r>
      <w:r w:rsidR="00ED1864" w:rsidRPr="008211E6">
        <w:rPr>
          <w:rFonts w:ascii="Arial" w:hAnsi="Arial" w:cs="Arial"/>
          <w:color w:val="auto"/>
          <w:sz w:val="24"/>
          <w:szCs w:val="24"/>
        </w:rPr>
        <w:t xml:space="preserve">Exercising of </w:t>
      </w:r>
      <w:r w:rsidR="00031AFA" w:rsidRPr="008211E6">
        <w:rPr>
          <w:rFonts w:ascii="Arial" w:hAnsi="Arial" w:cs="Arial"/>
          <w:color w:val="auto"/>
          <w:sz w:val="24"/>
          <w:szCs w:val="24"/>
        </w:rPr>
        <w:t>your</w:t>
      </w:r>
      <w:r w:rsidR="00ED1864" w:rsidRPr="008211E6">
        <w:rPr>
          <w:rFonts w:ascii="Arial" w:hAnsi="Arial" w:cs="Arial"/>
          <w:color w:val="auto"/>
          <w:sz w:val="24"/>
          <w:szCs w:val="24"/>
        </w:rPr>
        <w:t xml:space="preserve"> GDPR </w:t>
      </w:r>
      <w:r w:rsidR="00031AFA" w:rsidRPr="008211E6">
        <w:rPr>
          <w:rFonts w:ascii="Arial" w:hAnsi="Arial" w:cs="Arial"/>
          <w:color w:val="auto"/>
          <w:sz w:val="24"/>
          <w:szCs w:val="24"/>
        </w:rPr>
        <w:t xml:space="preserve">data protection </w:t>
      </w:r>
      <w:proofErr w:type="gramStart"/>
      <w:r w:rsidR="00031AFA" w:rsidRPr="008211E6">
        <w:rPr>
          <w:rFonts w:ascii="Arial" w:hAnsi="Arial" w:cs="Arial"/>
          <w:color w:val="auto"/>
          <w:sz w:val="24"/>
          <w:szCs w:val="24"/>
        </w:rPr>
        <w:t>rights</w:t>
      </w:r>
      <w:proofErr w:type="gramEnd"/>
    </w:p>
    <w:p w14:paraId="53EFDCC2" w14:textId="6433ED53" w:rsidR="006C1EFA" w:rsidRDefault="00ED1864" w:rsidP="00EB6D0F">
      <w:pPr>
        <w:spacing w:after="0" w:line="240" w:lineRule="auto"/>
        <w:jc w:val="both"/>
        <w:rPr>
          <w:rFonts w:ascii="Arial" w:hAnsi="Arial" w:cs="Arial"/>
          <w:sz w:val="24"/>
          <w:szCs w:val="24"/>
        </w:rPr>
      </w:pPr>
      <w:r w:rsidRPr="008211E6">
        <w:rPr>
          <w:rFonts w:ascii="Arial" w:hAnsi="Arial" w:cs="Arial"/>
          <w:sz w:val="24"/>
          <w:szCs w:val="24"/>
        </w:rPr>
        <w:t xml:space="preserve">You may exercise </w:t>
      </w:r>
      <w:r w:rsidR="009B5E5A">
        <w:rPr>
          <w:rFonts w:ascii="Arial" w:hAnsi="Arial" w:cs="Arial"/>
          <w:sz w:val="24"/>
          <w:szCs w:val="24"/>
        </w:rPr>
        <w:t>y</w:t>
      </w:r>
      <w:r w:rsidRPr="008211E6">
        <w:rPr>
          <w:rFonts w:ascii="Arial" w:hAnsi="Arial" w:cs="Arial"/>
          <w:sz w:val="24"/>
          <w:szCs w:val="24"/>
        </w:rPr>
        <w:t xml:space="preserve">our rights of access, rectification, </w:t>
      </w:r>
      <w:r w:rsidR="004F1A2D" w:rsidRPr="008211E6">
        <w:rPr>
          <w:rFonts w:ascii="Arial" w:hAnsi="Arial" w:cs="Arial"/>
          <w:sz w:val="24"/>
          <w:szCs w:val="24"/>
        </w:rPr>
        <w:t>cancellation,</w:t>
      </w:r>
      <w:r w:rsidRPr="008211E6">
        <w:rPr>
          <w:rFonts w:ascii="Arial" w:hAnsi="Arial" w:cs="Arial"/>
          <w:sz w:val="24"/>
          <w:szCs w:val="24"/>
        </w:rPr>
        <w:t xml:space="preserve"> and opposition by contacting </w:t>
      </w:r>
      <w:r w:rsidR="009B5E5A">
        <w:rPr>
          <w:rFonts w:ascii="Arial" w:hAnsi="Arial" w:cs="Arial"/>
          <w:sz w:val="24"/>
          <w:szCs w:val="24"/>
        </w:rPr>
        <w:t>u</w:t>
      </w:r>
      <w:r w:rsidRPr="008211E6">
        <w:rPr>
          <w:rFonts w:ascii="Arial" w:hAnsi="Arial" w:cs="Arial"/>
          <w:sz w:val="24"/>
          <w:szCs w:val="24"/>
        </w:rPr>
        <w:t>s.</w:t>
      </w:r>
      <w:r w:rsidR="00216A48">
        <w:rPr>
          <w:rFonts w:ascii="Arial" w:hAnsi="Arial" w:cs="Arial"/>
          <w:sz w:val="24"/>
          <w:szCs w:val="24"/>
        </w:rPr>
        <w:t xml:space="preserve"> </w:t>
      </w:r>
      <w:r w:rsidRPr="008211E6">
        <w:rPr>
          <w:rFonts w:ascii="Arial" w:hAnsi="Arial" w:cs="Arial"/>
          <w:sz w:val="24"/>
          <w:szCs w:val="24"/>
        </w:rPr>
        <w:t xml:space="preserve"> Please note that we may ask </w:t>
      </w:r>
      <w:r w:rsidR="009B5E5A">
        <w:rPr>
          <w:rFonts w:ascii="Arial" w:hAnsi="Arial" w:cs="Arial"/>
          <w:sz w:val="24"/>
          <w:szCs w:val="24"/>
        </w:rPr>
        <w:t>y</w:t>
      </w:r>
      <w:r w:rsidRPr="008211E6">
        <w:rPr>
          <w:rFonts w:ascii="Arial" w:hAnsi="Arial" w:cs="Arial"/>
          <w:sz w:val="24"/>
          <w:szCs w:val="24"/>
        </w:rPr>
        <w:t xml:space="preserve">ou to verify </w:t>
      </w:r>
      <w:r w:rsidR="009B5E5A">
        <w:rPr>
          <w:rFonts w:ascii="Arial" w:hAnsi="Arial" w:cs="Arial"/>
          <w:sz w:val="24"/>
          <w:szCs w:val="24"/>
        </w:rPr>
        <w:t>y</w:t>
      </w:r>
      <w:r w:rsidRPr="008211E6">
        <w:rPr>
          <w:rFonts w:ascii="Arial" w:hAnsi="Arial" w:cs="Arial"/>
          <w:sz w:val="24"/>
          <w:szCs w:val="24"/>
        </w:rPr>
        <w:t>our identity before responding to such requests.</w:t>
      </w:r>
      <w:r w:rsidR="00216A48">
        <w:rPr>
          <w:rFonts w:ascii="Arial" w:hAnsi="Arial" w:cs="Arial"/>
          <w:sz w:val="24"/>
          <w:szCs w:val="24"/>
        </w:rPr>
        <w:t xml:space="preserve"> </w:t>
      </w:r>
      <w:r w:rsidRPr="008211E6">
        <w:rPr>
          <w:rFonts w:ascii="Arial" w:hAnsi="Arial" w:cs="Arial"/>
          <w:sz w:val="24"/>
          <w:szCs w:val="24"/>
        </w:rPr>
        <w:t xml:space="preserve"> If </w:t>
      </w:r>
      <w:r w:rsidR="009B5E5A">
        <w:rPr>
          <w:rFonts w:ascii="Arial" w:hAnsi="Arial" w:cs="Arial"/>
          <w:sz w:val="24"/>
          <w:szCs w:val="24"/>
        </w:rPr>
        <w:t>y</w:t>
      </w:r>
      <w:r w:rsidRPr="008211E6">
        <w:rPr>
          <w:rFonts w:ascii="Arial" w:hAnsi="Arial" w:cs="Arial"/>
          <w:sz w:val="24"/>
          <w:szCs w:val="24"/>
        </w:rPr>
        <w:t xml:space="preserve">ou make a request, </w:t>
      </w:r>
      <w:r w:rsidR="009B5E5A">
        <w:rPr>
          <w:rFonts w:ascii="Arial" w:hAnsi="Arial" w:cs="Arial"/>
          <w:sz w:val="24"/>
          <w:szCs w:val="24"/>
        </w:rPr>
        <w:t>w</w:t>
      </w:r>
      <w:r w:rsidRPr="008211E6">
        <w:rPr>
          <w:rFonts w:ascii="Arial" w:hAnsi="Arial" w:cs="Arial"/>
          <w:sz w:val="24"/>
          <w:szCs w:val="24"/>
        </w:rPr>
        <w:t xml:space="preserve">e will try our best to respond to </w:t>
      </w:r>
      <w:r w:rsidR="009B5E5A">
        <w:rPr>
          <w:rFonts w:ascii="Arial" w:hAnsi="Arial" w:cs="Arial"/>
          <w:sz w:val="24"/>
          <w:szCs w:val="24"/>
        </w:rPr>
        <w:t>y</w:t>
      </w:r>
      <w:r w:rsidRPr="008211E6">
        <w:rPr>
          <w:rFonts w:ascii="Arial" w:hAnsi="Arial" w:cs="Arial"/>
          <w:sz w:val="24"/>
          <w:szCs w:val="24"/>
        </w:rPr>
        <w:t>ou as soon as possible</w:t>
      </w:r>
      <w:r w:rsidR="000442D6">
        <w:rPr>
          <w:rFonts w:ascii="Arial" w:hAnsi="Arial" w:cs="Arial"/>
          <w:sz w:val="24"/>
          <w:szCs w:val="24"/>
        </w:rPr>
        <w:t xml:space="preserve">, any requests that </w:t>
      </w:r>
      <w:r w:rsidR="001944CD">
        <w:rPr>
          <w:rFonts w:ascii="Arial" w:hAnsi="Arial" w:cs="Arial"/>
          <w:sz w:val="24"/>
          <w:szCs w:val="24"/>
        </w:rPr>
        <w:t>are</w:t>
      </w:r>
      <w:r w:rsidR="000442D6">
        <w:rPr>
          <w:rFonts w:ascii="Arial" w:hAnsi="Arial" w:cs="Arial"/>
          <w:sz w:val="24"/>
          <w:szCs w:val="24"/>
        </w:rPr>
        <w:t xml:space="preserve"> not related to the protection </w:t>
      </w:r>
      <w:r w:rsidR="008B0EDA">
        <w:rPr>
          <w:rFonts w:ascii="Arial" w:hAnsi="Arial" w:cs="Arial"/>
          <w:sz w:val="24"/>
          <w:szCs w:val="24"/>
        </w:rPr>
        <w:t>of personal data cannot be processed.</w:t>
      </w:r>
    </w:p>
    <w:p w14:paraId="67DD13FB" w14:textId="27548390" w:rsidR="0001176D" w:rsidRDefault="0001176D" w:rsidP="00EB6D0F">
      <w:pPr>
        <w:spacing w:after="0" w:line="240" w:lineRule="auto"/>
        <w:jc w:val="both"/>
        <w:rPr>
          <w:rFonts w:ascii="Arial" w:hAnsi="Arial" w:cs="Arial"/>
          <w:sz w:val="24"/>
          <w:szCs w:val="24"/>
        </w:rPr>
      </w:pPr>
    </w:p>
    <w:p w14:paraId="7047FD0F" w14:textId="6BE352D2" w:rsidR="0001176D" w:rsidRDefault="0001176D" w:rsidP="00EB6D0F">
      <w:pPr>
        <w:spacing w:after="0" w:line="240" w:lineRule="auto"/>
        <w:jc w:val="both"/>
        <w:rPr>
          <w:rFonts w:ascii="Arial" w:hAnsi="Arial" w:cs="Arial"/>
          <w:sz w:val="24"/>
          <w:szCs w:val="24"/>
        </w:rPr>
      </w:pPr>
      <w:r>
        <w:rPr>
          <w:rFonts w:ascii="Arial" w:hAnsi="Arial" w:cs="Arial"/>
          <w:sz w:val="24"/>
          <w:szCs w:val="24"/>
        </w:rPr>
        <w:t>Simply send your request to TUS A</w:t>
      </w:r>
      <w:r w:rsidR="007A1EB4">
        <w:rPr>
          <w:rFonts w:ascii="Arial" w:hAnsi="Arial" w:cs="Arial"/>
          <w:sz w:val="24"/>
          <w:szCs w:val="24"/>
        </w:rPr>
        <w:t xml:space="preserve">irways Data Protection </w:t>
      </w:r>
      <w:r w:rsidR="00267C83">
        <w:rPr>
          <w:rFonts w:ascii="Arial" w:hAnsi="Arial" w:cs="Arial"/>
          <w:sz w:val="24"/>
          <w:szCs w:val="24"/>
        </w:rPr>
        <w:t>Officer</w:t>
      </w:r>
      <w:r w:rsidR="00B00DC9">
        <w:rPr>
          <w:rFonts w:ascii="Arial" w:hAnsi="Arial" w:cs="Arial"/>
          <w:sz w:val="24"/>
          <w:szCs w:val="24"/>
        </w:rPr>
        <w:t xml:space="preserve"> or call us on the number below</w:t>
      </w:r>
      <w:r w:rsidR="007A1EB4">
        <w:rPr>
          <w:rFonts w:ascii="Arial" w:hAnsi="Arial" w:cs="Arial"/>
          <w:sz w:val="24"/>
          <w:szCs w:val="24"/>
        </w:rPr>
        <w:t>:</w:t>
      </w:r>
    </w:p>
    <w:p w14:paraId="0AED44AC" w14:textId="77777777" w:rsidR="00B96435" w:rsidRDefault="00B96435" w:rsidP="00EB6D0F">
      <w:pPr>
        <w:spacing w:after="0" w:line="240" w:lineRule="auto"/>
        <w:jc w:val="both"/>
        <w:rPr>
          <w:rFonts w:ascii="Arial" w:hAnsi="Arial" w:cs="Arial"/>
          <w:sz w:val="24"/>
          <w:szCs w:val="24"/>
        </w:rPr>
      </w:pPr>
    </w:p>
    <w:p w14:paraId="4960C785" w14:textId="77777777" w:rsidR="00B96435" w:rsidRPr="00B96435" w:rsidRDefault="00B96435" w:rsidP="00B96435">
      <w:pPr>
        <w:spacing w:after="0" w:line="240" w:lineRule="auto"/>
        <w:ind w:firstLine="720"/>
        <w:jc w:val="both"/>
        <w:rPr>
          <w:rFonts w:ascii="Arial" w:hAnsi="Arial" w:cs="Arial"/>
          <w:sz w:val="24"/>
          <w:szCs w:val="24"/>
        </w:rPr>
      </w:pPr>
      <w:r w:rsidRPr="00B96435">
        <w:rPr>
          <w:rFonts w:ascii="Arial" w:hAnsi="Arial" w:cs="Arial"/>
          <w:sz w:val="24"/>
          <w:szCs w:val="24"/>
        </w:rPr>
        <w:t>STELIOS AMERICANOS &amp; CO LLC</w:t>
      </w:r>
    </w:p>
    <w:p w14:paraId="20D31A6D" w14:textId="77777777" w:rsidR="00B96435" w:rsidRPr="00B96435" w:rsidRDefault="00B96435" w:rsidP="00B96435">
      <w:pPr>
        <w:spacing w:after="0" w:line="240" w:lineRule="auto"/>
        <w:jc w:val="both"/>
        <w:rPr>
          <w:rFonts w:ascii="Arial" w:hAnsi="Arial" w:cs="Arial"/>
          <w:sz w:val="24"/>
          <w:szCs w:val="24"/>
        </w:rPr>
      </w:pPr>
      <w:r w:rsidRPr="00B96435">
        <w:rPr>
          <w:rFonts w:ascii="Arial" w:hAnsi="Arial" w:cs="Arial"/>
          <w:sz w:val="24"/>
          <w:szCs w:val="24"/>
        </w:rPr>
        <w:tab/>
        <w:t xml:space="preserve">12 </w:t>
      </w:r>
      <w:proofErr w:type="spellStart"/>
      <w:r w:rsidRPr="00B96435">
        <w:rPr>
          <w:rFonts w:ascii="Arial" w:hAnsi="Arial" w:cs="Arial"/>
          <w:sz w:val="24"/>
          <w:szCs w:val="24"/>
        </w:rPr>
        <w:t>Dimostheni</w:t>
      </w:r>
      <w:proofErr w:type="spellEnd"/>
      <w:r w:rsidRPr="00B96435">
        <w:rPr>
          <w:rFonts w:ascii="Arial" w:hAnsi="Arial" w:cs="Arial"/>
          <w:sz w:val="24"/>
          <w:szCs w:val="24"/>
        </w:rPr>
        <w:t xml:space="preserve"> </w:t>
      </w:r>
      <w:proofErr w:type="spellStart"/>
      <w:r w:rsidRPr="00B96435">
        <w:rPr>
          <w:rFonts w:ascii="Arial" w:hAnsi="Arial" w:cs="Arial"/>
          <w:sz w:val="24"/>
          <w:szCs w:val="24"/>
        </w:rPr>
        <w:t>Severi</w:t>
      </w:r>
      <w:proofErr w:type="spellEnd"/>
      <w:r w:rsidRPr="00B96435">
        <w:rPr>
          <w:rFonts w:ascii="Arial" w:hAnsi="Arial" w:cs="Arial"/>
          <w:sz w:val="24"/>
          <w:szCs w:val="24"/>
        </w:rPr>
        <w:t>, 6</w:t>
      </w:r>
      <w:r w:rsidRPr="00B96435">
        <w:rPr>
          <w:rFonts w:ascii="Arial" w:hAnsi="Arial" w:cs="Arial"/>
          <w:sz w:val="24"/>
          <w:szCs w:val="24"/>
          <w:vertAlign w:val="superscript"/>
        </w:rPr>
        <w:t>th</w:t>
      </w:r>
      <w:r w:rsidRPr="00B96435">
        <w:rPr>
          <w:rFonts w:ascii="Arial" w:hAnsi="Arial" w:cs="Arial"/>
          <w:sz w:val="24"/>
          <w:szCs w:val="24"/>
        </w:rPr>
        <w:t xml:space="preserve"> floor, office 601, 1080 Nicosia, Cyprus</w:t>
      </w:r>
    </w:p>
    <w:p w14:paraId="5DA98AA8" w14:textId="77777777" w:rsidR="00B96435" w:rsidRPr="00B96435" w:rsidRDefault="00B96435" w:rsidP="00B96435">
      <w:pPr>
        <w:spacing w:after="0" w:line="240" w:lineRule="auto"/>
        <w:jc w:val="both"/>
        <w:rPr>
          <w:rFonts w:ascii="Arial" w:hAnsi="Arial" w:cs="Arial"/>
          <w:sz w:val="24"/>
          <w:szCs w:val="24"/>
        </w:rPr>
      </w:pPr>
      <w:r w:rsidRPr="00B96435">
        <w:rPr>
          <w:rFonts w:ascii="Arial" w:hAnsi="Arial" w:cs="Arial"/>
          <w:sz w:val="24"/>
          <w:szCs w:val="24"/>
        </w:rPr>
        <w:tab/>
        <w:t xml:space="preserve">Email address: </w:t>
      </w:r>
      <w:bookmarkStart w:id="2" w:name="_Hlk123115470"/>
      <w:r w:rsidRPr="00B96435">
        <w:rPr>
          <w:rFonts w:ascii="Arial" w:hAnsi="Arial" w:cs="Arial"/>
          <w:sz w:val="24"/>
          <w:szCs w:val="24"/>
        </w:rPr>
        <w:t xml:space="preserve">info@americanoslaw.com </w:t>
      </w:r>
    </w:p>
    <w:bookmarkEnd w:id="2"/>
    <w:p w14:paraId="4C393EAD" w14:textId="77777777" w:rsidR="00B96435" w:rsidRPr="00B96435" w:rsidRDefault="00B96435" w:rsidP="00B96435">
      <w:pPr>
        <w:spacing w:after="0" w:line="240" w:lineRule="auto"/>
        <w:ind w:firstLine="720"/>
        <w:jc w:val="both"/>
        <w:rPr>
          <w:rFonts w:ascii="Arial" w:hAnsi="Arial" w:cs="Arial"/>
          <w:sz w:val="24"/>
          <w:szCs w:val="24"/>
        </w:rPr>
      </w:pPr>
      <w:r w:rsidRPr="00B96435">
        <w:rPr>
          <w:rFonts w:ascii="Arial" w:hAnsi="Arial" w:cs="Arial"/>
          <w:sz w:val="24"/>
          <w:szCs w:val="24"/>
        </w:rPr>
        <w:t>Tel: +357 22465500</w:t>
      </w:r>
    </w:p>
    <w:p w14:paraId="435FBE2A" w14:textId="4B0F3A62" w:rsidR="007A1EB4" w:rsidRPr="00B96435" w:rsidRDefault="007A1EB4" w:rsidP="00EB6D0F">
      <w:pPr>
        <w:spacing w:after="0" w:line="240" w:lineRule="auto"/>
        <w:jc w:val="both"/>
        <w:rPr>
          <w:rFonts w:ascii="Arial" w:hAnsi="Arial" w:cs="Arial"/>
        </w:rPr>
      </w:pPr>
    </w:p>
    <w:p w14:paraId="71993F31" w14:textId="7BA8720B" w:rsidR="00F31F12" w:rsidRPr="00E511A0" w:rsidRDefault="009C0980" w:rsidP="00B96435">
      <w:pPr>
        <w:spacing w:after="0" w:line="240" w:lineRule="auto"/>
        <w:jc w:val="both"/>
        <w:rPr>
          <w:rFonts w:ascii="Arial" w:hAnsi="Arial" w:cs="Arial"/>
          <w:sz w:val="24"/>
          <w:szCs w:val="24"/>
        </w:rPr>
      </w:pPr>
      <w:r>
        <w:rPr>
          <w:rFonts w:ascii="Arial" w:hAnsi="Arial" w:cs="Arial"/>
          <w:sz w:val="24"/>
          <w:szCs w:val="24"/>
        </w:rPr>
        <w:tab/>
      </w:r>
    </w:p>
    <w:p w14:paraId="6D20BD9C" w14:textId="68555645" w:rsidR="00C76A97" w:rsidRDefault="00F31F12" w:rsidP="00EB6D0F">
      <w:pPr>
        <w:spacing w:after="0" w:line="240" w:lineRule="auto"/>
        <w:jc w:val="both"/>
        <w:rPr>
          <w:rFonts w:ascii="Arial" w:hAnsi="Arial" w:cs="Arial"/>
          <w:sz w:val="24"/>
          <w:szCs w:val="24"/>
        </w:rPr>
      </w:pPr>
      <w:r>
        <w:rPr>
          <w:rFonts w:ascii="Arial" w:hAnsi="Arial" w:cs="Arial"/>
          <w:sz w:val="24"/>
          <w:szCs w:val="24"/>
        </w:rPr>
        <w:t>For us to process your request in the best possible way</w:t>
      </w:r>
      <w:r w:rsidR="00494EA2">
        <w:rPr>
          <w:rFonts w:ascii="Arial" w:hAnsi="Arial" w:cs="Arial"/>
          <w:sz w:val="24"/>
          <w:szCs w:val="24"/>
        </w:rPr>
        <w:t xml:space="preserve">, you are requested to </w:t>
      </w:r>
      <w:r w:rsidR="00461A7E">
        <w:rPr>
          <w:rFonts w:ascii="Arial" w:hAnsi="Arial" w:cs="Arial"/>
          <w:sz w:val="24"/>
          <w:szCs w:val="24"/>
        </w:rPr>
        <w:t xml:space="preserve">complete </w:t>
      </w:r>
      <w:r w:rsidR="00461A7E" w:rsidRPr="00803499">
        <w:rPr>
          <w:rFonts w:ascii="Arial" w:hAnsi="Arial" w:cs="Arial"/>
          <w:sz w:val="24"/>
          <w:szCs w:val="24"/>
        </w:rPr>
        <w:t xml:space="preserve">our </w:t>
      </w:r>
      <w:r w:rsidR="006B2D90" w:rsidRPr="00803499">
        <w:rPr>
          <w:rFonts w:ascii="Arial" w:hAnsi="Arial" w:cs="Arial"/>
          <w:sz w:val="24"/>
          <w:szCs w:val="24"/>
        </w:rPr>
        <w:t>customer data request form and</w:t>
      </w:r>
      <w:r w:rsidR="006B2D90">
        <w:rPr>
          <w:rFonts w:ascii="Arial" w:hAnsi="Arial" w:cs="Arial"/>
          <w:sz w:val="24"/>
          <w:szCs w:val="24"/>
        </w:rPr>
        <w:t xml:space="preserve"> to </w:t>
      </w:r>
      <w:r w:rsidR="00494EA2">
        <w:rPr>
          <w:rFonts w:ascii="Arial" w:hAnsi="Arial" w:cs="Arial"/>
          <w:sz w:val="24"/>
          <w:szCs w:val="24"/>
        </w:rPr>
        <w:t>include the following necessary details, which will include your name</w:t>
      </w:r>
      <w:r w:rsidR="002D3A79">
        <w:rPr>
          <w:rFonts w:ascii="Arial" w:hAnsi="Arial" w:cs="Arial"/>
          <w:sz w:val="24"/>
          <w:szCs w:val="24"/>
        </w:rPr>
        <w:t>, surname, email, copy of an official identity document (Passport and/or</w:t>
      </w:r>
      <w:r w:rsidR="00547873">
        <w:rPr>
          <w:rFonts w:ascii="Arial" w:hAnsi="Arial" w:cs="Arial"/>
          <w:sz w:val="24"/>
          <w:szCs w:val="24"/>
        </w:rPr>
        <w:t xml:space="preserve"> National Identity Card)</w:t>
      </w:r>
      <w:r w:rsidR="00E2593D">
        <w:rPr>
          <w:rFonts w:ascii="Arial" w:hAnsi="Arial" w:cs="Arial"/>
          <w:sz w:val="24"/>
          <w:szCs w:val="24"/>
        </w:rPr>
        <w:t xml:space="preserve"> as well as any other information necessary to confirm your identity</w:t>
      </w:r>
      <w:r w:rsidR="006B2D90">
        <w:rPr>
          <w:rFonts w:ascii="Arial" w:hAnsi="Arial" w:cs="Arial"/>
          <w:sz w:val="24"/>
          <w:szCs w:val="24"/>
        </w:rPr>
        <w:t xml:space="preserve"> and to</w:t>
      </w:r>
      <w:r w:rsidR="00C54FBA">
        <w:rPr>
          <w:rFonts w:ascii="Arial" w:hAnsi="Arial" w:cs="Arial"/>
          <w:sz w:val="24"/>
          <w:szCs w:val="24"/>
        </w:rPr>
        <w:t xml:space="preserve"> allow us to process your request</w:t>
      </w:r>
      <w:r w:rsidR="00E2593D">
        <w:rPr>
          <w:rFonts w:ascii="Arial" w:hAnsi="Arial" w:cs="Arial"/>
          <w:sz w:val="24"/>
          <w:szCs w:val="24"/>
        </w:rPr>
        <w:t>.</w:t>
      </w:r>
      <w:r w:rsidR="002D3A79">
        <w:rPr>
          <w:rFonts w:ascii="Arial" w:hAnsi="Arial" w:cs="Arial"/>
          <w:sz w:val="24"/>
          <w:szCs w:val="24"/>
        </w:rPr>
        <w:t xml:space="preserve"> </w:t>
      </w:r>
      <w:r>
        <w:rPr>
          <w:rFonts w:ascii="Arial" w:hAnsi="Arial" w:cs="Arial"/>
          <w:sz w:val="24"/>
          <w:szCs w:val="24"/>
        </w:rPr>
        <w:t xml:space="preserve"> </w:t>
      </w:r>
    </w:p>
    <w:p w14:paraId="6EDFA6C3" w14:textId="77777777" w:rsidR="00EB6D0F" w:rsidRPr="008211E6" w:rsidRDefault="00EB6D0F" w:rsidP="00EB6D0F">
      <w:pPr>
        <w:spacing w:after="0" w:line="240" w:lineRule="auto"/>
        <w:jc w:val="both"/>
        <w:rPr>
          <w:rFonts w:ascii="Arial" w:hAnsi="Arial" w:cs="Arial"/>
          <w:sz w:val="24"/>
          <w:szCs w:val="24"/>
        </w:rPr>
      </w:pPr>
    </w:p>
    <w:p w14:paraId="34CEFBAA" w14:textId="7F0ECD63" w:rsidR="00686F91" w:rsidRDefault="00ED1864" w:rsidP="00686F91">
      <w:pPr>
        <w:pStyle w:val="NormalWeb"/>
        <w:shd w:val="clear" w:color="auto" w:fill="FFFFFF"/>
        <w:spacing w:before="0" w:beforeAutospacing="0" w:after="0" w:afterAutospacing="0"/>
        <w:jc w:val="both"/>
        <w:textAlignment w:val="baseline"/>
        <w:rPr>
          <w:rFonts w:ascii="Arial" w:hAnsi="Arial" w:cs="Arial"/>
        </w:rPr>
      </w:pPr>
      <w:r w:rsidRPr="008211E6">
        <w:rPr>
          <w:rFonts w:ascii="Arial" w:hAnsi="Arial" w:cs="Arial"/>
        </w:rPr>
        <w:t xml:space="preserve">You have the right to complain to a Data Protection Authority about </w:t>
      </w:r>
      <w:r w:rsidR="00DF024E">
        <w:rPr>
          <w:rFonts w:ascii="Arial" w:hAnsi="Arial" w:cs="Arial"/>
        </w:rPr>
        <w:t>o</w:t>
      </w:r>
      <w:r w:rsidRPr="008211E6">
        <w:rPr>
          <w:rFonts w:ascii="Arial" w:hAnsi="Arial" w:cs="Arial"/>
        </w:rPr>
        <w:t xml:space="preserve">ur collection and use of </w:t>
      </w:r>
      <w:r w:rsidR="009B5E5A">
        <w:rPr>
          <w:rFonts w:ascii="Arial" w:hAnsi="Arial" w:cs="Arial"/>
        </w:rPr>
        <w:t>y</w:t>
      </w:r>
      <w:r w:rsidRPr="008211E6">
        <w:rPr>
          <w:rFonts w:ascii="Arial" w:hAnsi="Arial" w:cs="Arial"/>
        </w:rPr>
        <w:t xml:space="preserve">our </w:t>
      </w:r>
      <w:r w:rsidR="00216A48">
        <w:rPr>
          <w:rFonts w:ascii="Arial" w:hAnsi="Arial" w:cs="Arial"/>
        </w:rPr>
        <w:t>p</w:t>
      </w:r>
      <w:r w:rsidRPr="008211E6">
        <w:rPr>
          <w:rFonts w:ascii="Arial" w:hAnsi="Arial" w:cs="Arial"/>
        </w:rPr>
        <w:t xml:space="preserve">ersonal </w:t>
      </w:r>
      <w:r w:rsidR="00216A48">
        <w:rPr>
          <w:rFonts w:ascii="Arial" w:hAnsi="Arial" w:cs="Arial"/>
        </w:rPr>
        <w:t>d</w:t>
      </w:r>
      <w:r w:rsidRPr="008211E6">
        <w:rPr>
          <w:rFonts w:ascii="Arial" w:hAnsi="Arial" w:cs="Arial"/>
        </w:rPr>
        <w:t xml:space="preserve">ata. For more information, if </w:t>
      </w:r>
      <w:r w:rsidR="009B5E5A">
        <w:rPr>
          <w:rFonts w:ascii="Arial" w:hAnsi="Arial" w:cs="Arial"/>
        </w:rPr>
        <w:t>y</w:t>
      </w:r>
      <w:r w:rsidRPr="008211E6">
        <w:rPr>
          <w:rFonts w:ascii="Arial" w:hAnsi="Arial" w:cs="Arial"/>
        </w:rPr>
        <w:t xml:space="preserve">ou are in the European Economic Area (EEA), please contact </w:t>
      </w:r>
      <w:r w:rsidR="009B5E5A">
        <w:rPr>
          <w:rFonts w:ascii="Arial" w:hAnsi="Arial" w:cs="Arial"/>
        </w:rPr>
        <w:t>y</w:t>
      </w:r>
      <w:r w:rsidRPr="008211E6">
        <w:rPr>
          <w:rFonts w:ascii="Arial" w:hAnsi="Arial" w:cs="Arial"/>
        </w:rPr>
        <w:t>our local data protection authority in the EEA.</w:t>
      </w:r>
      <w:r w:rsidR="00686F91" w:rsidRPr="00686F91">
        <w:rPr>
          <w:rFonts w:ascii="Arial" w:hAnsi="Arial" w:cs="Arial"/>
        </w:rPr>
        <w:t xml:space="preserve"> </w:t>
      </w:r>
      <w:r w:rsidR="00383FCF">
        <w:rPr>
          <w:rFonts w:ascii="Arial" w:hAnsi="Arial" w:cs="Arial"/>
        </w:rPr>
        <w:t>Y</w:t>
      </w:r>
      <w:r w:rsidR="00686F91" w:rsidRPr="00FB62EF">
        <w:rPr>
          <w:rFonts w:ascii="Arial" w:hAnsi="Arial" w:cs="Arial"/>
        </w:rPr>
        <w:t xml:space="preserve">ou </w:t>
      </w:r>
      <w:r w:rsidR="00383FCF">
        <w:rPr>
          <w:rFonts w:ascii="Arial" w:hAnsi="Arial" w:cs="Arial"/>
        </w:rPr>
        <w:t xml:space="preserve">may </w:t>
      </w:r>
      <w:r w:rsidR="00686F91" w:rsidRPr="00FB62EF">
        <w:rPr>
          <w:rFonts w:ascii="Arial" w:hAnsi="Arial" w:cs="Arial"/>
        </w:rPr>
        <w:t xml:space="preserve">report a complaint or if you feel that we have not addressed your concern in a satisfactory manner you may lodge a complaint with the </w:t>
      </w:r>
      <w:r w:rsidR="00E2596B">
        <w:rPr>
          <w:rFonts w:ascii="Arial" w:hAnsi="Arial" w:cs="Arial"/>
        </w:rPr>
        <w:t>o</w:t>
      </w:r>
      <w:r w:rsidR="00686F91" w:rsidRPr="00FB62EF">
        <w:rPr>
          <w:rFonts w:ascii="Arial" w:hAnsi="Arial" w:cs="Arial"/>
        </w:rPr>
        <w:t xml:space="preserve">ffice of the Commissioner for Personal Data Protection at </w:t>
      </w:r>
      <w:hyperlink r:id="rId16" w:history="1">
        <w:r w:rsidR="00686F91" w:rsidRPr="00143990">
          <w:rPr>
            <w:rStyle w:val="Hyperlink"/>
            <w:rFonts w:ascii="Arial" w:hAnsi="Arial" w:cs="Arial"/>
          </w:rPr>
          <w:t>http://www.dataprotection.gov.cy</w:t>
        </w:r>
      </w:hyperlink>
    </w:p>
    <w:p w14:paraId="33F4E14F" w14:textId="6A57EAD2" w:rsidR="006C1EFA" w:rsidRDefault="006C1EFA" w:rsidP="00EB6D0F">
      <w:pPr>
        <w:spacing w:after="0" w:line="240" w:lineRule="auto"/>
        <w:jc w:val="both"/>
        <w:rPr>
          <w:rFonts w:ascii="Arial" w:hAnsi="Arial" w:cs="Arial"/>
          <w:sz w:val="24"/>
          <w:szCs w:val="24"/>
          <w:lang w:val="en-GB"/>
        </w:rPr>
      </w:pPr>
    </w:p>
    <w:p w14:paraId="42CBE520" w14:textId="77777777" w:rsidR="00EB6D0F" w:rsidRPr="008211E6" w:rsidRDefault="00EB6D0F" w:rsidP="00EB6D0F">
      <w:pPr>
        <w:spacing w:after="0" w:line="240" w:lineRule="auto"/>
        <w:jc w:val="both"/>
        <w:rPr>
          <w:rFonts w:ascii="Arial" w:hAnsi="Arial" w:cs="Arial"/>
          <w:sz w:val="24"/>
          <w:szCs w:val="24"/>
        </w:rPr>
      </w:pPr>
    </w:p>
    <w:p w14:paraId="54745D94" w14:textId="1F62B79A" w:rsidR="006C1EFA" w:rsidRPr="00EB6D0F" w:rsidRDefault="00A77240" w:rsidP="009C0014">
      <w:pPr>
        <w:pStyle w:val="Title"/>
        <w:numPr>
          <w:ilvl w:val="0"/>
          <w:numId w:val="15"/>
        </w:numPr>
        <w:spacing w:after="0"/>
        <w:jc w:val="both"/>
        <w:rPr>
          <w:rFonts w:ascii="Arial" w:hAnsi="Arial" w:cs="Arial"/>
          <w:b/>
          <w:bCs/>
          <w:color w:val="auto"/>
          <w:sz w:val="24"/>
          <w:szCs w:val="24"/>
        </w:rPr>
      </w:pPr>
      <w:r>
        <w:rPr>
          <w:rFonts w:ascii="Arial" w:hAnsi="Arial" w:cs="Arial"/>
          <w:b/>
          <w:bCs/>
          <w:color w:val="auto"/>
          <w:sz w:val="24"/>
          <w:szCs w:val="24"/>
        </w:rPr>
        <w:t xml:space="preserve">We </w:t>
      </w:r>
      <w:r w:rsidR="00AA28C0">
        <w:rPr>
          <w:rFonts w:ascii="Arial" w:hAnsi="Arial" w:cs="Arial"/>
          <w:b/>
          <w:bCs/>
          <w:color w:val="auto"/>
          <w:sz w:val="24"/>
          <w:szCs w:val="24"/>
        </w:rPr>
        <w:t xml:space="preserve">secure your </w:t>
      </w:r>
      <w:r>
        <w:rPr>
          <w:rFonts w:ascii="Arial" w:hAnsi="Arial" w:cs="Arial"/>
          <w:b/>
          <w:bCs/>
          <w:color w:val="auto"/>
          <w:sz w:val="24"/>
          <w:szCs w:val="24"/>
        </w:rPr>
        <w:t>Personal Data</w:t>
      </w:r>
    </w:p>
    <w:p w14:paraId="329AB253" w14:textId="77777777" w:rsidR="00FD52E3" w:rsidRDefault="00FD52E3" w:rsidP="008638A0">
      <w:pPr>
        <w:spacing w:after="0" w:line="240" w:lineRule="auto"/>
        <w:jc w:val="both"/>
        <w:rPr>
          <w:rFonts w:ascii="Arial" w:hAnsi="Arial" w:cs="Arial"/>
          <w:sz w:val="24"/>
          <w:szCs w:val="24"/>
        </w:rPr>
      </w:pPr>
    </w:p>
    <w:p w14:paraId="457D5584" w14:textId="01624917" w:rsidR="006C1EFA" w:rsidRDefault="00ED1864" w:rsidP="008638A0">
      <w:pPr>
        <w:spacing w:after="0" w:line="240" w:lineRule="auto"/>
        <w:jc w:val="both"/>
        <w:rPr>
          <w:rFonts w:ascii="Arial" w:hAnsi="Arial" w:cs="Arial"/>
          <w:sz w:val="24"/>
          <w:szCs w:val="24"/>
        </w:rPr>
      </w:pPr>
      <w:r w:rsidRPr="008211E6">
        <w:rPr>
          <w:rFonts w:ascii="Arial" w:hAnsi="Arial" w:cs="Arial"/>
          <w:sz w:val="24"/>
          <w:szCs w:val="24"/>
        </w:rPr>
        <w:t xml:space="preserve">Our </w:t>
      </w:r>
      <w:r w:rsidR="00A21585">
        <w:rPr>
          <w:rFonts w:ascii="Arial" w:hAnsi="Arial" w:cs="Arial"/>
          <w:sz w:val="24"/>
          <w:szCs w:val="24"/>
        </w:rPr>
        <w:t>commitment is to ensure the security and confidentiality of the personal data you share with u</w:t>
      </w:r>
      <w:r w:rsidR="00EB7DEA">
        <w:rPr>
          <w:rFonts w:ascii="Arial" w:hAnsi="Arial" w:cs="Arial"/>
          <w:sz w:val="24"/>
          <w:szCs w:val="24"/>
        </w:rPr>
        <w:t>s is our priority.  To ensure the aforementioned we</w:t>
      </w:r>
      <w:r w:rsidR="00D22274">
        <w:rPr>
          <w:rFonts w:ascii="Arial" w:hAnsi="Arial" w:cs="Arial"/>
          <w:sz w:val="24"/>
          <w:szCs w:val="24"/>
        </w:rPr>
        <w:t xml:space="preserve"> implement all appropriate technical and organizational measu</w:t>
      </w:r>
      <w:r w:rsidR="00C91C2A">
        <w:rPr>
          <w:rFonts w:ascii="Arial" w:hAnsi="Arial" w:cs="Arial"/>
          <w:sz w:val="24"/>
          <w:szCs w:val="24"/>
        </w:rPr>
        <w:t xml:space="preserve">res in accordance with the </w:t>
      </w:r>
      <w:r w:rsidR="00F806D4">
        <w:rPr>
          <w:rFonts w:ascii="Arial" w:hAnsi="Arial" w:cs="Arial"/>
          <w:sz w:val="24"/>
          <w:szCs w:val="24"/>
        </w:rPr>
        <w:t xml:space="preserve">legal provisions, more in particular Article 32 of </w:t>
      </w:r>
      <w:r w:rsidR="00DA18FE">
        <w:rPr>
          <w:rFonts w:ascii="Arial" w:hAnsi="Arial" w:cs="Arial"/>
          <w:sz w:val="24"/>
          <w:szCs w:val="24"/>
        </w:rPr>
        <w:t>the GDPR</w:t>
      </w:r>
      <w:r w:rsidR="00CC16A2">
        <w:rPr>
          <w:rFonts w:ascii="Arial" w:hAnsi="Arial" w:cs="Arial"/>
          <w:sz w:val="24"/>
          <w:szCs w:val="24"/>
        </w:rPr>
        <w:t xml:space="preserve">, with regards to the nature of the personal data that you </w:t>
      </w:r>
      <w:r w:rsidR="00E577CB">
        <w:rPr>
          <w:rFonts w:ascii="Arial" w:hAnsi="Arial" w:cs="Arial"/>
          <w:sz w:val="24"/>
          <w:szCs w:val="24"/>
        </w:rPr>
        <w:t xml:space="preserve">communicate to </w:t>
      </w:r>
      <w:r w:rsidR="0043028C">
        <w:rPr>
          <w:rFonts w:ascii="Arial" w:hAnsi="Arial" w:cs="Arial"/>
          <w:sz w:val="24"/>
          <w:szCs w:val="24"/>
        </w:rPr>
        <w:t>us,</w:t>
      </w:r>
      <w:r w:rsidR="00E577CB">
        <w:rPr>
          <w:rFonts w:ascii="Arial" w:hAnsi="Arial" w:cs="Arial"/>
          <w:sz w:val="24"/>
          <w:szCs w:val="24"/>
        </w:rPr>
        <w:t xml:space="preserve"> and the risk</w:t>
      </w:r>
      <w:r w:rsidR="0043561C">
        <w:rPr>
          <w:rFonts w:ascii="Arial" w:hAnsi="Arial" w:cs="Arial"/>
          <w:sz w:val="24"/>
          <w:szCs w:val="24"/>
        </w:rPr>
        <w:t xml:space="preserve"> </w:t>
      </w:r>
      <w:r w:rsidR="00E577CB">
        <w:rPr>
          <w:rFonts w:ascii="Arial" w:hAnsi="Arial" w:cs="Arial"/>
          <w:sz w:val="24"/>
          <w:szCs w:val="24"/>
        </w:rPr>
        <w:t>presented by its processing</w:t>
      </w:r>
      <w:r w:rsidR="0043561C">
        <w:rPr>
          <w:rFonts w:ascii="Arial" w:hAnsi="Arial" w:cs="Arial"/>
          <w:sz w:val="24"/>
          <w:szCs w:val="24"/>
        </w:rPr>
        <w:t>, in order to preserve its security and, in particular</w:t>
      </w:r>
      <w:r w:rsidR="00B9199F">
        <w:rPr>
          <w:rFonts w:ascii="Arial" w:hAnsi="Arial" w:cs="Arial"/>
          <w:sz w:val="24"/>
          <w:szCs w:val="24"/>
        </w:rPr>
        <w:t xml:space="preserve"> to prevent</w:t>
      </w:r>
      <w:r w:rsidR="0043028C">
        <w:rPr>
          <w:rFonts w:ascii="Arial" w:hAnsi="Arial" w:cs="Arial"/>
          <w:sz w:val="24"/>
          <w:szCs w:val="24"/>
        </w:rPr>
        <w:t xml:space="preserve"> </w:t>
      </w:r>
      <w:r w:rsidR="00B9199F">
        <w:rPr>
          <w:rFonts w:ascii="Arial" w:hAnsi="Arial" w:cs="Arial"/>
          <w:sz w:val="24"/>
          <w:szCs w:val="24"/>
        </w:rPr>
        <w:t>any accidental or unlawful destruction, loss, alteration</w:t>
      </w:r>
      <w:r w:rsidR="00E05679">
        <w:rPr>
          <w:rFonts w:ascii="Arial" w:hAnsi="Arial" w:cs="Arial"/>
          <w:sz w:val="24"/>
          <w:szCs w:val="24"/>
        </w:rPr>
        <w:t xml:space="preserve">, disclosure, intrusion or </w:t>
      </w:r>
      <w:r w:rsidR="0043028C">
        <w:rPr>
          <w:rFonts w:ascii="Arial" w:hAnsi="Arial" w:cs="Arial"/>
          <w:sz w:val="24"/>
          <w:szCs w:val="24"/>
        </w:rPr>
        <w:t>unauthorized</w:t>
      </w:r>
      <w:r w:rsidR="00E05679">
        <w:rPr>
          <w:rFonts w:ascii="Arial" w:hAnsi="Arial" w:cs="Arial"/>
          <w:sz w:val="24"/>
          <w:szCs w:val="24"/>
        </w:rPr>
        <w:t xml:space="preserve"> access to this data</w:t>
      </w:r>
      <w:r w:rsidR="0043028C">
        <w:rPr>
          <w:rFonts w:ascii="Arial" w:hAnsi="Arial" w:cs="Arial"/>
          <w:sz w:val="24"/>
          <w:szCs w:val="24"/>
        </w:rPr>
        <w:t xml:space="preserve">. </w:t>
      </w:r>
    </w:p>
    <w:p w14:paraId="645882F6" w14:textId="72E9C893" w:rsidR="00EB6D0F" w:rsidRDefault="00EB6D0F" w:rsidP="00EB6D0F">
      <w:pPr>
        <w:spacing w:after="0" w:line="240" w:lineRule="auto"/>
        <w:jc w:val="both"/>
        <w:rPr>
          <w:rFonts w:ascii="Arial" w:hAnsi="Arial" w:cs="Arial"/>
          <w:sz w:val="24"/>
          <w:szCs w:val="24"/>
        </w:rPr>
      </w:pPr>
    </w:p>
    <w:p w14:paraId="336B6713" w14:textId="19BEA746" w:rsidR="00190910" w:rsidRDefault="00190910" w:rsidP="00190910">
      <w:pPr>
        <w:spacing w:after="0" w:line="240" w:lineRule="auto"/>
        <w:jc w:val="both"/>
        <w:rPr>
          <w:rFonts w:ascii="Arial" w:hAnsi="Arial" w:cs="Arial"/>
          <w:sz w:val="24"/>
          <w:szCs w:val="24"/>
        </w:rPr>
      </w:pPr>
      <w:r>
        <w:rPr>
          <w:rFonts w:ascii="Arial" w:hAnsi="Arial" w:cs="Arial"/>
          <w:sz w:val="24"/>
          <w:szCs w:val="24"/>
        </w:rPr>
        <w:t>We implement various organizational measures to increase the awareness and accountability of our employees.  Dedicated programs and training within our organization ensure awareness and compliance.  A rich corpus of documentation an information security and privacy issues are made available to them.</w:t>
      </w:r>
    </w:p>
    <w:p w14:paraId="4223F1C9" w14:textId="77FF7F30" w:rsidR="0071527F" w:rsidRDefault="0071527F" w:rsidP="00190910">
      <w:pPr>
        <w:spacing w:after="0" w:line="240" w:lineRule="auto"/>
        <w:jc w:val="both"/>
        <w:rPr>
          <w:rFonts w:ascii="Arial" w:hAnsi="Arial" w:cs="Arial"/>
          <w:sz w:val="24"/>
          <w:szCs w:val="24"/>
        </w:rPr>
      </w:pPr>
    </w:p>
    <w:p w14:paraId="07F1426B" w14:textId="08CA8A2E" w:rsidR="0071527F" w:rsidRDefault="0071527F" w:rsidP="0071527F">
      <w:pPr>
        <w:spacing w:after="0" w:line="240" w:lineRule="auto"/>
        <w:jc w:val="both"/>
        <w:rPr>
          <w:rFonts w:ascii="Arial" w:hAnsi="Arial" w:cs="Arial"/>
          <w:sz w:val="24"/>
          <w:szCs w:val="24"/>
        </w:rPr>
      </w:pPr>
      <w:r>
        <w:rPr>
          <w:rFonts w:ascii="Arial" w:hAnsi="Arial" w:cs="Arial"/>
          <w:sz w:val="24"/>
          <w:szCs w:val="24"/>
        </w:rPr>
        <w:t xml:space="preserve">We control physical and logical access to our internal servers hosting and/or processing of your personal data.  </w:t>
      </w:r>
      <w:r w:rsidR="00080BB9">
        <w:rPr>
          <w:rFonts w:ascii="Arial" w:hAnsi="Arial" w:cs="Arial"/>
          <w:sz w:val="24"/>
          <w:szCs w:val="24"/>
        </w:rPr>
        <w:t xml:space="preserve">For </w:t>
      </w:r>
      <w:r w:rsidR="00722027">
        <w:rPr>
          <w:rFonts w:ascii="Arial" w:hAnsi="Arial" w:cs="Arial"/>
          <w:sz w:val="24"/>
          <w:szCs w:val="24"/>
        </w:rPr>
        <w:t xml:space="preserve">our onsite </w:t>
      </w:r>
      <w:r w:rsidR="0022185A">
        <w:rPr>
          <w:rFonts w:ascii="Arial" w:hAnsi="Arial" w:cs="Arial"/>
          <w:sz w:val="24"/>
          <w:szCs w:val="24"/>
        </w:rPr>
        <w:t>premises hosting w</w:t>
      </w:r>
      <w:r>
        <w:rPr>
          <w:rFonts w:ascii="Arial" w:hAnsi="Arial" w:cs="Arial"/>
          <w:sz w:val="24"/>
          <w:szCs w:val="24"/>
        </w:rPr>
        <w:t>e protect our</w:t>
      </w:r>
      <w:r w:rsidR="0022185A">
        <w:rPr>
          <w:rFonts w:ascii="Arial" w:hAnsi="Arial" w:cs="Arial"/>
          <w:sz w:val="24"/>
          <w:szCs w:val="24"/>
        </w:rPr>
        <w:t xml:space="preserve"> infrastructure with </w:t>
      </w:r>
      <w:r w:rsidR="006D61D1">
        <w:rPr>
          <w:rFonts w:ascii="Arial" w:hAnsi="Arial" w:cs="Arial"/>
          <w:sz w:val="24"/>
          <w:szCs w:val="24"/>
        </w:rPr>
        <w:t>a</w:t>
      </w:r>
      <w:r w:rsidR="0022185A">
        <w:rPr>
          <w:rFonts w:ascii="Arial" w:hAnsi="Arial" w:cs="Arial"/>
          <w:sz w:val="24"/>
          <w:szCs w:val="24"/>
        </w:rPr>
        <w:t>ccess</w:t>
      </w:r>
      <w:r w:rsidR="006D61D1">
        <w:rPr>
          <w:rFonts w:ascii="Arial" w:hAnsi="Arial" w:cs="Arial"/>
          <w:sz w:val="24"/>
          <w:szCs w:val="24"/>
        </w:rPr>
        <w:t xml:space="preserve"> c</w:t>
      </w:r>
      <w:r w:rsidR="0022185A">
        <w:rPr>
          <w:rFonts w:ascii="Arial" w:hAnsi="Arial" w:cs="Arial"/>
          <w:sz w:val="24"/>
          <w:szCs w:val="24"/>
        </w:rPr>
        <w:t xml:space="preserve">ontrol, </w:t>
      </w:r>
      <w:r w:rsidR="006D61D1">
        <w:rPr>
          <w:rFonts w:ascii="Arial" w:hAnsi="Arial" w:cs="Arial"/>
          <w:sz w:val="24"/>
          <w:szCs w:val="24"/>
        </w:rPr>
        <w:t>m</w:t>
      </w:r>
      <w:r w:rsidR="0022185A">
        <w:rPr>
          <w:rFonts w:ascii="Arial" w:hAnsi="Arial" w:cs="Arial"/>
          <w:sz w:val="24"/>
          <w:szCs w:val="24"/>
        </w:rPr>
        <w:t xml:space="preserve">alware </w:t>
      </w:r>
      <w:r w:rsidR="006D61D1">
        <w:rPr>
          <w:rFonts w:ascii="Arial" w:hAnsi="Arial" w:cs="Arial"/>
          <w:sz w:val="24"/>
          <w:szCs w:val="24"/>
        </w:rPr>
        <w:t>s</w:t>
      </w:r>
      <w:r w:rsidR="0022185A">
        <w:rPr>
          <w:rFonts w:ascii="Arial" w:hAnsi="Arial" w:cs="Arial"/>
          <w:sz w:val="24"/>
          <w:szCs w:val="24"/>
        </w:rPr>
        <w:t>ystem</w:t>
      </w:r>
      <w:r w:rsidR="00D60338">
        <w:rPr>
          <w:rFonts w:ascii="Arial" w:hAnsi="Arial" w:cs="Arial"/>
          <w:sz w:val="24"/>
          <w:szCs w:val="24"/>
        </w:rPr>
        <w:t>(s)</w:t>
      </w:r>
      <w:r w:rsidR="00FE7E20">
        <w:rPr>
          <w:rFonts w:ascii="Arial" w:hAnsi="Arial" w:cs="Arial"/>
          <w:sz w:val="24"/>
          <w:szCs w:val="24"/>
        </w:rPr>
        <w:t xml:space="preserve">, physical access, UTM with IDS, </w:t>
      </w:r>
      <w:r w:rsidR="002D2492">
        <w:rPr>
          <w:rFonts w:ascii="Arial" w:hAnsi="Arial" w:cs="Arial"/>
          <w:sz w:val="24"/>
          <w:szCs w:val="24"/>
        </w:rPr>
        <w:t>IPS</w:t>
      </w:r>
      <w:r w:rsidR="00FE7E20">
        <w:rPr>
          <w:rFonts w:ascii="Arial" w:hAnsi="Arial" w:cs="Arial"/>
          <w:sz w:val="24"/>
          <w:szCs w:val="24"/>
        </w:rPr>
        <w:t xml:space="preserve"> and</w:t>
      </w:r>
      <w:r w:rsidR="002D2492">
        <w:rPr>
          <w:rFonts w:ascii="Arial" w:hAnsi="Arial" w:cs="Arial"/>
          <w:sz w:val="24"/>
          <w:szCs w:val="24"/>
        </w:rPr>
        <w:t xml:space="preserve"> restrictions in rules.</w:t>
      </w:r>
      <w:r w:rsidR="00E31573">
        <w:rPr>
          <w:rFonts w:ascii="Arial" w:hAnsi="Arial" w:cs="Arial"/>
          <w:sz w:val="24"/>
          <w:szCs w:val="24"/>
        </w:rPr>
        <w:t xml:space="preserve">  For our Cloud base </w:t>
      </w:r>
      <w:r w:rsidR="00347978">
        <w:rPr>
          <w:rFonts w:ascii="Arial" w:hAnsi="Arial" w:cs="Arial"/>
          <w:sz w:val="24"/>
          <w:szCs w:val="24"/>
        </w:rPr>
        <w:t xml:space="preserve">server hosting, we protect our infrastructure </w:t>
      </w:r>
      <w:r w:rsidR="004A445B">
        <w:rPr>
          <w:rFonts w:ascii="Arial" w:hAnsi="Arial" w:cs="Arial"/>
          <w:sz w:val="24"/>
          <w:szCs w:val="24"/>
        </w:rPr>
        <w:t>with access control</w:t>
      </w:r>
      <w:r>
        <w:rPr>
          <w:rFonts w:ascii="Arial" w:hAnsi="Arial" w:cs="Arial"/>
          <w:sz w:val="24"/>
          <w:szCs w:val="24"/>
        </w:rPr>
        <w:t xml:space="preserve"> (</w:t>
      </w:r>
      <w:r w:rsidR="00292B4D">
        <w:rPr>
          <w:rFonts w:ascii="Arial" w:hAnsi="Arial" w:cs="Arial"/>
          <w:sz w:val="24"/>
          <w:szCs w:val="24"/>
        </w:rPr>
        <w:t xml:space="preserve">PDC </w:t>
      </w:r>
      <w:proofErr w:type="spellStart"/>
      <w:r w:rsidR="00292B4D">
        <w:rPr>
          <w:rFonts w:ascii="Arial" w:hAnsi="Arial" w:cs="Arial"/>
          <w:sz w:val="24"/>
          <w:szCs w:val="24"/>
        </w:rPr>
        <w:t>BizCloud</w:t>
      </w:r>
      <w:proofErr w:type="spellEnd"/>
      <w:r w:rsidR="00292B4D">
        <w:rPr>
          <w:rFonts w:ascii="Arial" w:hAnsi="Arial" w:cs="Arial"/>
          <w:sz w:val="24"/>
          <w:szCs w:val="24"/>
        </w:rPr>
        <w:t xml:space="preserve"> Cloud Security</w:t>
      </w:r>
      <w:r w:rsidR="00C018DB">
        <w:rPr>
          <w:rFonts w:ascii="Arial" w:hAnsi="Arial" w:cs="Arial"/>
          <w:sz w:val="24"/>
          <w:szCs w:val="24"/>
        </w:rPr>
        <w:t>)</w:t>
      </w:r>
      <w:r>
        <w:rPr>
          <w:rFonts w:ascii="Arial" w:hAnsi="Arial" w:cs="Arial"/>
          <w:sz w:val="24"/>
          <w:szCs w:val="24"/>
        </w:rPr>
        <w:t xml:space="preserve"> in our attempt to prevent and limit the risk of cyber-malware and or cyber-crime. </w:t>
      </w:r>
    </w:p>
    <w:p w14:paraId="4D8DB6B9" w14:textId="77777777" w:rsidR="0071527F" w:rsidRDefault="0071527F" w:rsidP="0071527F">
      <w:pPr>
        <w:spacing w:after="0" w:line="240" w:lineRule="auto"/>
        <w:jc w:val="both"/>
        <w:rPr>
          <w:rFonts w:ascii="Arial" w:hAnsi="Arial" w:cs="Arial"/>
          <w:sz w:val="24"/>
          <w:szCs w:val="24"/>
        </w:rPr>
      </w:pPr>
    </w:p>
    <w:p w14:paraId="50A7A55B" w14:textId="197BFA18" w:rsidR="0071527F" w:rsidRDefault="0071527F" w:rsidP="0071527F">
      <w:pPr>
        <w:spacing w:after="0" w:line="240" w:lineRule="auto"/>
        <w:jc w:val="both"/>
        <w:rPr>
          <w:rFonts w:ascii="Arial" w:hAnsi="Arial" w:cs="Arial"/>
          <w:sz w:val="24"/>
          <w:szCs w:val="24"/>
        </w:rPr>
      </w:pPr>
      <w:r>
        <w:rPr>
          <w:rFonts w:ascii="Arial" w:hAnsi="Arial" w:cs="Arial"/>
          <w:sz w:val="24"/>
          <w:szCs w:val="24"/>
        </w:rPr>
        <w:t>Internally we make use of best practices and standards available</w:t>
      </w:r>
      <w:r w:rsidR="00982AE3">
        <w:rPr>
          <w:rFonts w:ascii="Arial" w:hAnsi="Arial" w:cs="Arial"/>
          <w:sz w:val="24"/>
          <w:szCs w:val="24"/>
        </w:rPr>
        <w:t xml:space="preserve"> to maintain </w:t>
      </w:r>
      <w:r w:rsidR="005310CE">
        <w:rPr>
          <w:rFonts w:ascii="Arial" w:hAnsi="Arial" w:cs="Arial"/>
          <w:sz w:val="24"/>
          <w:szCs w:val="24"/>
        </w:rPr>
        <w:t xml:space="preserve">a level of security in line </w:t>
      </w:r>
      <w:r w:rsidR="00312318">
        <w:rPr>
          <w:rFonts w:ascii="Arial" w:hAnsi="Arial" w:cs="Arial"/>
          <w:sz w:val="24"/>
          <w:szCs w:val="24"/>
        </w:rPr>
        <w:t>with our best practices</w:t>
      </w:r>
      <w:r>
        <w:rPr>
          <w:rFonts w:ascii="Arial" w:hAnsi="Arial" w:cs="Arial"/>
          <w:sz w:val="24"/>
          <w:szCs w:val="24"/>
        </w:rPr>
        <w:t xml:space="preserve">, </w:t>
      </w:r>
      <w:r w:rsidR="00312318">
        <w:rPr>
          <w:rFonts w:ascii="Arial" w:hAnsi="Arial" w:cs="Arial"/>
          <w:sz w:val="24"/>
          <w:szCs w:val="24"/>
        </w:rPr>
        <w:t xml:space="preserve">some of the standards </w:t>
      </w:r>
      <w:r w:rsidR="00A16436">
        <w:rPr>
          <w:rFonts w:ascii="Arial" w:hAnsi="Arial" w:cs="Arial"/>
          <w:sz w:val="24"/>
          <w:szCs w:val="24"/>
        </w:rPr>
        <w:t>are</w:t>
      </w:r>
      <w:r w:rsidR="00312318">
        <w:rPr>
          <w:rFonts w:ascii="Arial" w:hAnsi="Arial" w:cs="Arial"/>
          <w:sz w:val="24"/>
          <w:szCs w:val="24"/>
        </w:rPr>
        <w:t xml:space="preserve"> equivalent as to the </w:t>
      </w:r>
      <w:r w:rsidR="00DB5105">
        <w:rPr>
          <w:rFonts w:ascii="Arial" w:hAnsi="Arial" w:cs="Arial"/>
          <w:sz w:val="24"/>
          <w:szCs w:val="24"/>
        </w:rPr>
        <w:t xml:space="preserve">practices adopted in </w:t>
      </w:r>
      <w:r>
        <w:rPr>
          <w:rFonts w:ascii="Arial" w:hAnsi="Arial" w:cs="Arial"/>
          <w:sz w:val="24"/>
          <w:szCs w:val="24"/>
        </w:rPr>
        <w:t>the ISO 2700</w:t>
      </w:r>
      <w:r w:rsidR="00882071">
        <w:rPr>
          <w:rFonts w:ascii="Arial" w:hAnsi="Arial" w:cs="Arial"/>
          <w:sz w:val="24"/>
          <w:szCs w:val="24"/>
        </w:rPr>
        <w:t>1</w:t>
      </w:r>
      <w:r w:rsidR="00DB5105">
        <w:rPr>
          <w:rFonts w:ascii="Arial" w:hAnsi="Arial" w:cs="Arial"/>
          <w:sz w:val="24"/>
          <w:szCs w:val="24"/>
        </w:rPr>
        <w:t>/</w:t>
      </w:r>
      <w:r w:rsidR="002C3A33">
        <w:rPr>
          <w:rFonts w:ascii="Arial" w:hAnsi="Arial" w:cs="Arial"/>
          <w:sz w:val="24"/>
          <w:szCs w:val="24"/>
        </w:rPr>
        <w:t>ISO27002</w:t>
      </w:r>
      <w:r>
        <w:rPr>
          <w:rFonts w:ascii="Arial" w:hAnsi="Arial" w:cs="Arial"/>
          <w:sz w:val="24"/>
          <w:szCs w:val="24"/>
        </w:rPr>
        <w:t xml:space="preserve"> standards.</w:t>
      </w:r>
      <w:r w:rsidR="00B77974">
        <w:rPr>
          <w:rFonts w:ascii="Arial" w:hAnsi="Arial" w:cs="Arial"/>
          <w:sz w:val="24"/>
          <w:szCs w:val="24"/>
        </w:rPr>
        <w:t xml:space="preserve">  </w:t>
      </w:r>
      <w:r>
        <w:rPr>
          <w:rFonts w:ascii="Arial" w:hAnsi="Arial" w:cs="Arial"/>
          <w:sz w:val="24"/>
          <w:szCs w:val="24"/>
        </w:rPr>
        <w:t>We rely on dedicated experts to ensure the highest possible levels of protection of your personal data.</w:t>
      </w:r>
    </w:p>
    <w:p w14:paraId="770ED0EB" w14:textId="77777777" w:rsidR="00EB6D0F" w:rsidRPr="008211E6" w:rsidRDefault="00EB6D0F" w:rsidP="00EB6D0F">
      <w:pPr>
        <w:spacing w:after="0" w:line="240" w:lineRule="auto"/>
        <w:jc w:val="both"/>
        <w:rPr>
          <w:rFonts w:ascii="Arial" w:hAnsi="Arial" w:cs="Arial"/>
          <w:sz w:val="24"/>
          <w:szCs w:val="24"/>
        </w:rPr>
      </w:pPr>
    </w:p>
    <w:p w14:paraId="59D32E7B" w14:textId="036DC1D4" w:rsidR="006C1EFA" w:rsidRPr="00D3280B" w:rsidRDefault="00ED1864" w:rsidP="00D02160">
      <w:pPr>
        <w:pStyle w:val="Title"/>
        <w:numPr>
          <w:ilvl w:val="0"/>
          <w:numId w:val="15"/>
        </w:numPr>
        <w:spacing w:after="0"/>
        <w:jc w:val="both"/>
        <w:rPr>
          <w:rFonts w:ascii="Arial" w:hAnsi="Arial" w:cs="Arial"/>
          <w:b/>
          <w:bCs/>
          <w:color w:val="auto"/>
          <w:sz w:val="24"/>
          <w:szCs w:val="24"/>
        </w:rPr>
      </w:pPr>
      <w:r w:rsidRPr="00EB6D0F">
        <w:rPr>
          <w:rFonts w:ascii="Arial" w:hAnsi="Arial" w:cs="Arial"/>
          <w:b/>
          <w:bCs/>
          <w:color w:val="auto"/>
          <w:sz w:val="24"/>
          <w:szCs w:val="24"/>
        </w:rPr>
        <w:t>Changes</w:t>
      </w:r>
      <w:r w:rsidR="00BF44A2">
        <w:rPr>
          <w:rFonts w:ascii="Arial" w:hAnsi="Arial" w:cs="Arial"/>
          <w:b/>
          <w:bCs/>
          <w:color w:val="auto"/>
          <w:sz w:val="24"/>
          <w:szCs w:val="24"/>
        </w:rPr>
        <w:t xml:space="preserve"> </w:t>
      </w:r>
      <w:r w:rsidR="00AA28C0">
        <w:rPr>
          <w:rFonts w:ascii="Arial" w:hAnsi="Arial" w:cs="Arial"/>
          <w:b/>
          <w:bCs/>
          <w:color w:val="auto"/>
          <w:sz w:val="24"/>
          <w:szCs w:val="24"/>
        </w:rPr>
        <w:t>and modifications</w:t>
      </w:r>
      <w:r w:rsidR="00AA28C0" w:rsidRPr="00EB6D0F">
        <w:rPr>
          <w:rFonts w:ascii="Arial" w:hAnsi="Arial" w:cs="Arial"/>
          <w:b/>
          <w:bCs/>
          <w:color w:val="auto"/>
          <w:sz w:val="24"/>
          <w:szCs w:val="24"/>
        </w:rPr>
        <w:t xml:space="preserve"> to this </w:t>
      </w:r>
      <w:r w:rsidRPr="00EB6D0F">
        <w:rPr>
          <w:rFonts w:ascii="Arial" w:hAnsi="Arial" w:cs="Arial"/>
          <w:b/>
          <w:bCs/>
          <w:color w:val="auto"/>
          <w:sz w:val="24"/>
          <w:szCs w:val="24"/>
        </w:rPr>
        <w:t>Privacy Policy</w:t>
      </w:r>
    </w:p>
    <w:p w14:paraId="15ACDF7B" w14:textId="24062995" w:rsidR="00EB7316" w:rsidRDefault="00EB7316" w:rsidP="00EB6D0F">
      <w:pPr>
        <w:spacing w:after="0" w:line="240" w:lineRule="auto"/>
        <w:jc w:val="both"/>
        <w:rPr>
          <w:rFonts w:ascii="Arial" w:hAnsi="Arial" w:cs="Arial"/>
          <w:sz w:val="24"/>
          <w:szCs w:val="24"/>
        </w:rPr>
      </w:pPr>
    </w:p>
    <w:p w14:paraId="203452C4" w14:textId="18FE3B11" w:rsidR="00D6417C" w:rsidRDefault="000B1BC1" w:rsidP="000B1BC1">
      <w:pPr>
        <w:spacing w:after="0" w:line="240" w:lineRule="auto"/>
        <w:jc w:val="both"/>
        <w:rPr>
          <w:rFonts w:ascii="Arial" w:hAnsi="Arial" w:cs="Arial"/>
          <w:sz w:val="24"/>
          <w:szCs w:val="24"/>
        </w:rPr>
      </w:pPr>
      <w:r>
        <w:rPr>
          <w:rFonts w:ascii="Arial" w:hAnsi="Arial" w:cs="Arial"/>
          <w:sz w:val="24"/>
          <w:szCs w:val="24"/>
        </w:rPr>
        <w:t>This version i</w:t>
      </w:r>
      <w:r w:rsidR="00FC6719">
        <w:rPr>
          <w:rFonts w:ascii="Arial" w:hAnsi="Arial" w:cs="Arial"/>
          <w:sz w:val="24"/>
          <w:szCs w:val="24"/>
        </w:rPr>
        <w:t>s</w:t>
      </w:r>
      <w:r>
        <w:rPr>
          <w:rFonts w:ascii="Arial" w:hAnsi="Arial" w:cs="Arial"/>
          <w:sz w:val="24"/>
          <w:szCs w:val="24"/>
        </w:rPr>
        <w:t xml:space="preserve"> applicable as from </w:t>
      </w:r>
      <w:r w:rsidR="001F794E">
        <w:rPr>
          <w:rFonts w:ascii="Arial" w:hAnsi="Arial" w:cs="Arial"/>
          <w:sz w:val="24"/>
          <w:szCs w:val="24"/>
        </w:rPr>
        <w:t>8 November 2021</w:t>
      </w:r>
      <w:r w:rsidR="00890D5B">
        <w:rPr>
          <w:rFonts w:ascii="Arial" w:hAnsi="Arial" w:cs="Arial"/>
          <w:sz w:val="24"/>
          <w:szCs w:val="24"/>
        </w:rPr>
        <w:t xml:space="preserve">.  It </w:t>
      </w:r>
      <w:r w:rsidR="00F1796E">
        <w:rPr>
          <w:rFonts w:ascii="Arial" w:hAnsi="Arial" w:cs="Arial"/>
          <w:sz w:val="24"/>
          <w:szCs w:val="24"/>
        </w:rPr>
        <w:t>replaces</w:t>
      </w:r>
      <w:r w:rsidR="00890D5B">
        <w:rPr>
          <w:rFonts w:ascii="Arial" w:hAnsi="Arial" w:cs="Arial"/>
          <w:sz w:val="24"/>
          <w:szCs w:val="24"/>
        </w:rPr>
        <w:t xml:space="preserve"> the version of</w:t>
      </w:r>
      <w:r w:rsidR="00FC6719">
        <w:rPr>
          <w:rFonts w:ascii="Arial" w:hAnsi="Arial" w:cs="Arial"/>
          <w:sz w:val="24"/>
          <w:szCs w:val="24"/>
        </w:rPr>
        <w:t xml:space="preserve"> 20 June 2019.</w:t>
      </w:r>
    </w:p>
    <w:p w14:paraId="0371E9F6" w14:textId="10375076" w:rsidR="00F1796E" w:rsidRDefault="00F1796E" w:rsidP="000B1BC1">
      <w:pPr>
        <w:spacing w:after="0" w:line="240" w:lineRule="auto"/>
        <w:jc w:val="both"/>
        <w:rPr>
          <w:rFonts w:ascii="Arial" w:hAnsi="Arial" w:cs="Arial"/>
          <w:sz w:val="24"/>
          <w:szCs w:val="24"/>
        </w:rPr>
      </w:pPr>
    </w:p>
    <w:p w14:paraId="35168560" w14:textId="6B9895C8" w:rsidR="00F1796E" w:rsidRDefault="00F1796E" w:rsidP="000B1BC1">
      <w:pPr>
        <w:spacing w:after="0" w:line="240" w:lineRule="auto"/>
        <w:jc w:val="both"/>
        <w:rPr>
          <w:rFonts w:ascii="Arial" w:hAnsi="Arial" w:cs="Arial"/>
          <w:sz w:val="24"/>
          <w:szCs w:val="24"/>
        </w:rPr>
      </w:pPr>
      <w:r>
        <w:rPr>
          <w:rFonts w:ascii="Arial" w:hAnsi="Arial" w:cs="Arial"/>
          <w:sz w:val="24"/>
          <w:szCs w:val="24"/>
        </w:rPr>
        <w:t xml:space="preserve">We reserve our right to change this Policy </w:t>
      </w:r>
      <w:r w:rsidR="0004566E">
        <w:rPr>
          <w:rFonts w:ascii="Arial" w:hAnsi="Arial" w:cs="Arial"/>
          <w:sz w:val="24"/>
          <w:szCs w:val="24"/>
        </w:rPr>
        <w:t>from time to time.  All changes will be published on our website</w:t>
      </w:r>
      <w:r w:rsidR="00955C34">
        <w:rPr>
          <w:rFonts w:ascii="Arial" w:hAnsi="Arial" w:cs="Arial"/>
          <w:sz w:val="24"/>
          <w:szCs w:val="24"/>
        </w:rPr>
        <w:t xml:space="preserve">, you are however encouraged to read our Privacy Policy </w:t>
      </w:r>
      <w:r w:rsidR="002A67DC">
        <w:rPr>
          <w:rFonts w:ascii="Arial" w:hAnsi="Arial" w:cs="Arial"/>
          <w:sz w:val="24"/>
          <w:szCs w:val="24"/>
        </w:rPr>
        <w:t>regularly, especially when you book new flights with our company</w:t>
      </w:r>
      <w:r w:rsidR="001609B1">
        <w:rPr>
          <w:rFonts w:ascii="Arial" w:hAnsi="Arial" w:cs="Arial"/>
          <w:sz w:val="24"/>
          <w:szCs w:val="24"/>
        </w:rPr>
        <w:t>.</w:t>
      </w:r>
    </w:p>
    <w:p w14:paraId="7D4282C8" w14:textId="77777777" w:rsidR="00F1796E" w:rsidRDefault="00F1796E" w:rsidP="000B1BC1">
      <w:pPr>
        <w:spacing w:after="0" w:line="240" w:lineRule="auto"/>
        <w:jc w:val="both"/>
        <w:rPr>
          <w:rFonts w:ascii="Arial" w:hAnsi="Arial" w:cs="Arial"/>
          <w:sz w:val="24"/>
          <w:szCs w:val="24"/>
        </w:rPr>
      </w:pPr>
    </w:p>
    <w:p w14:paraId="72CF8C42" w14:textId="77777777" w:rsidR="00205177" w:rsidRPr="008211E6" w:rsidRDefault="00205177" w:rsidP="00205177">
      <w:pPr>
        <w:spacing w:after="0" w:line="240" w:lineRule="auto"/>
        <w:jc w:val="both"/>
        <w:rPr>
          <w:rFonts w:ascii="Arial" w:hAnsi="Arial" w:cs="Arial"/>
          <w:sz w:val="24"/>
          <w:szCs w:val="24"/>
        </w:rPr>
      </w:pPr>
    </w:p>
    <w:p w14:paraId="1F44B0BF" w14:textId="2315ACB5" w:rsidR="00205177" w:rsidRPr="00D3280B" w:rsidRDefault="00FD52E3" w:rsidP="00205177">
      <w:pPr>
        <w:pStyle w:val="Title"/>
        <w:numPr>
          <w:ilvl w:val="0"/>
          <w:numId w:val="15"/>
        </w:numPr>
        <w:spacing w:after="0"/>
        <w:jc w:val="both"/>
        <w:rPr>
          <w:rFonts w:ascii="Arial" w:hAnsi="Arial" w:cs="Arial"/>
          <w:b/>
          <w:bCs/>
          <w:color w:val="auto"/>
          <w:sz w:val="24"/>
          <w:szCs w:val="24"/>
        </w:rPr>
      </w:pPr>
      <w:r>
        <w:rPr>
          <w:rFonts w:ascii="Arial" w:hAnsi="Arial" w:cs="Arial"/>
          <w:b/>
          <w:bCs/>
          <w:color w:val="auto"/>
          <w:sz w:val="24"/>
          <w:szCs w:val="24"/>
        </w:rPr>
        <w:t>H</w:t>
      </w:r>
      <w:r w:rsidR="00562E7C">
        <w:rPr>
          <w:rFonts w:ascii="Arial" w:hAnsi="Arial" w:cs="Arial"/>
          <w:b/>
          <w:bCs/>
          <w:color w:val="auto"/>
          <w:sz w:val="24"/>
          <w:szCs w:val="24"/>
        </w:rPr>
        <w:t>o</w:t>
      </w:r>
      <w:r>
        <w:rPr>
          <w:rFonts w:ascii="Arial" w:hAnsi="Arial" w:cs="Arial"/>
          <w:b/>
          <w:bCs/>
          <w:color w:val="auto"/>
          <w:sz w:val="24"/>
          <w:szCs w:val="24"/>
        </w:rPr>
        <w:t>w</w:t>
      </w:r>
      <w:r w:rsidR="00562E7C">
        <w:rPr>
          <w:rFonts w:ascii="Arial" w:hAnsi="Arial" w:cs="Arial"/>
          <w:b/>
          <w:bCs/>
          <w:color w:val="auto"/>
          <w:sz w:val="24"/>
          <w:szCs w:val="24"/>
        </w:rPr>
        <w:t xml:space="preserve"> </w:t>
      </w:r>
      <w:r w:rsidR="00AA28C0">
        <w:rPr>
          <w:rFonts w:ascii="Arial" w:hAnsi="Arial" w:cs="Arial"/>
          <w:b/>
          <w:bCs/>
          <w:color w:val="auto"/>
          <w:sz w:val="24"/>
          <w:szCs w:val="24"/>
        </w:rPr>
        <w:t xml:space="preserve">can you protect </w:t>
      </w:r>
      <w:proofErr w:type="gramStart"/>
      <w:r w:rsidR="00AA28C0">
        <w:rPr>
          <w:rFonts w:ascii="Arial" w:hAnsi="Arial" w:cs="Arial"/>
          <w:b/>
          <w:bCs/>
          <w:color w:val="auto"/>
          <w:sz w:val="24"/>
          <w:szCs w:val="24"/>
        </w:rPr>
        <w:t>yourself</w:t>
      </w:r>
      <w:proofErr w:type="gramEnd"/>
    </w:p>
    <w:p w14:paraId="763F9C76" w14:textId="77777777" w:rsidR="00FD52E3" w:rsidRDefault="00FD52E3" w:rsidP="00EB6D0F">
      <w:pPr>
        <w:spacing w:after="0" w:line="240" w:lineRule="auto"/>
        <w:jc w:val="both"/>
        <w:rPr>
          <w:rFonts w:ascii="Arial" w:hAnsi="Arial" w:cs="Arial"/>
          <w:sz w:val="24"/>
          <w:szCs w:val="24"/>
        </w:rPr>
      </w:pPr>
    </w:p>
    <w:p w14:paraId="0F1D57F6" w14:textId="09C218D7" w:rsidR="00D3280B" w:rsidRDefault="00FD52E3" w:rsidP="00EB6D0F">
      <w:pPr>
        <w:spacing w:after="0" w:line="240" w:lineRule="auto"/>
        <w:jc w:val="both"/>
        <w:rPr>
          <w:rFonts w:ascii="Arial" w:hAnsi="Arial" w:cs="Arial"/>
          <w:sz w:val="24"/>
          <w:szCs w:val="24"/>
        </w:rPr>
      </w:pPr>
      <w:r>
        <w:rPr>
          <w:rFonts w:ascii="Arial" w:hAnsi="Arial" w:cs="Arial"/>
          <w:sz w:val="24"/>
          <w:szCs w:val="24"/>
        </w:rPr>
        <w:t>Security</w:t>
      </w:r>
      <w:r w:rsidR="00EC39C2">
        <w:rPr>
          <w:rFonts w:ascii="Arial" w:hAnsi="Arial" w:cs="Arial"/>
          <w:sz w:val="24"/>
          <w:szCs w:val="24"/>
        </w:rPr>
        <w:t xml:space="preserve"> and confidentiality</w:t>
      </w:r>
      <w:r w:rsidR="00043ED5">
        <w:rPr>
          <w:rFonts w:ascii="Arial" w:hAnsi="Arial" w:cs="Arial"/>
          <w:sz w:val="24"/>
          <w:szCs w:val="24"/>
        </w:rPr>
        <w:t xml:space="preserve"> of personal date are based on individual best practices.</w:t>
      </w:r>
    </w:p>
    <w:p w14:paraId="31C28E3E" w14:textId="66DDBBA4" w:rsidR="00043ED5" w:rsidRDefault="00043ED5" w:rsidP="00EB6D0F">
      <w:pPr>
        <w:spacing w:after="0" w:line="240" w:lineRule="auto"/>
        <w:jc w:val="both"/>
        <w:rPr>
          <w:rFonts w:ascii="Arial" w:hAnsi="Arial" w:cs="Arial"/>
          <w:sz w:val="24"/>
          <w:szCs w:val="24"/>
        </w:rPr>
      </w:pPr>
    </w:p>
    <w:p w14:paraId="637475D1" w14:textId="77777777" w:rsidR="00C07E75" w:rsidRDefault="00C07E75" w:rsidP="00EB6D0F">
      <w:pPr>
        <w:spacing w:after="0" w:line="240" w:lineRule="auto"/>
        <w:jc w:val="both"/>
        <w:rPr>
          <w:rFonts w:ascii="Arial" w:hAnsi="Arial" w:cs="Arial"/>
          <w:sz w:val="24"/>
          <w:szCs w:val="24"/>
        </w:rPr>
      </w:pPr>
    </w:p>
    <w:p w14:paraId="7B11A254" w14:textId="5EC445EB" w:rsidR="001007F7" w:rsidRDefault="00D03AA0" w:rsidP="00EB6D0F">
      <w:pPr>
        <w:spacing w:after="0" w:line="240" w:lineRule="auto"/>
        <w:jc w:val="both"/>
        <w:rPr>
          <w:rFonts w:ascii="Arial" w:hAnsi="Arial" w:cs="Arial"/>
          <w:sz w:val="24"/>
          <w:szCs w:val="24"/>
        </w:rPr>
      </w:pPr>
      <w:r>
        <w:rPr>
          <w:rFonts w:ascii="Arial" w:hAnsi="Arial" w:cs="Arial"/>
          <w:sz w:val="24"/>
          <w:szCs w:val="24"/>
        </w:rPr>
        <w:lastRenderedPageBreak/>
        <w:t xml:space="preserve">Always try to follow the following </w:t>
      </w:r>
      <w:proofErr w:type="gramStart"/>
      <w:r w:rsidR="001007F7">
        <w:rPr>
          <w:rFonts w:ascii="Arial" w:hAnsi="Arial" w:cs="Arial"/>
          <w:sz w:val="24"/>
          <w:szCs w:val="24"/>
        </w:rPr>
        <w:t>practices:</w:t>
      </w:r>
      <w:r w:rsidR="000E60AF">
        <w:rPr>
          <w:rFonts w:ascii="Arial" w:hAnsi="Arial" w:cs="Arial"/>
          <w:sz w:val="24"/>
          <w:szCs w:val="24"/>
        </w:rPr>
        <w:t>-</w:t>
      </w:r>
      <w:proofErr w:type="gramEnd"/>
    </w:p>
    <w:p w14:paraId="43C26DA9" w14:textId="608911C0" w:rsidR="001007F7" w:rsidRDefault="003B3C0D" w:rsidP="001007F7">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Your booking reference must remain confidential.</w:t>
      </w:r>
    </w:p>
    <w:p w14:paraId="7EDDD52B" w14:textId="77777777" w:rsidR="00C042A3" w:rsidRDefault="00EE0F04" w:rsidP="001007F7">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 xml:space="preserve">When traveling with other </w:t>
      </w:r>
      <w:r w:rsidR="00417CB9">
        <w:rPr>
          <w:rFonts w:ascii="Arial" w:hAnsi="Arial" w:cs="Arial"/>
          <w:sz w:val="24"/>
          <w:szCs w:val="24"/>
        </w:rPr>
        <w:t xml:space="preserve">individuals on the same booking and you would like to keep your </w:t>
      </w:r>
      <w:r w:rsidR="006A4544">
        <w:rPr>
          <w:rFonts w:ascii="Arial" w:hAnsi="Arial" w:cs="Arial"/>
          <w:sz w:val="24"/>
          <w:szCs w:val="24"/>
        </w:rPr>
        <w:t>personal information safe, rather make your own separate booking.</w:t>
      </w:r>
    </w:p>
    <w:p w14:paraId="76B1150A" w14:textId="096E48EA" w:rsidR="001120F8" w:rsidRDefault="00C042A3" w:rsidP="001007F7">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 xml:space="preserve">Do not disclose your password you would use to access our </w:t>
      </w:r>
      <w:r w:rsidR="00D32539">
        <w:rPr>
          <w:rFonts w:ascii="Arial" w:hAnsi="Arial" w:cs="Arial"/>
          <w:sz w:val="24"/>
          <w:szCs w:val="24"/>
        </w:rPr>
        <w:t>services to third parties</w:t>
      </w:r>
      <w:r w:rsidR="003A683D">
        <w:rPr>
          <w:rFonts w:ascii="Arial" w:hAnsi="Arial" w:cs="Arial"/>
          <w:sz w:val="24"/>
          <w:szCs w:val="24"/>
        </w:rPr>
        <w:t>’</w:t>
      </w:r>
      <w:r w:rsidR="001120F8">
        <w:rPr>
          <w:rFonts w:ascii="Arial" w:hAnsi="Arial" w:cs="Arial"/>
          <w:sz w:val="24"/>
          <w:szCs w:val="24"/>
        </w:rPr>
        <w:t>.</w:t>
      </w:r>
      <w:r w:rsidR="00250DCC">
        <w:rPr>
          <w:rFonts w:ascii="Arial" w:hAnsi="Arial" w:cs="Arial"/>
          <w:sz w:val="24"/>
          <w:szCs w:val="24"/>
        </w:rPr>
        <w:t xml:space="preserve">  Try to use different </w:t>
      </w:r>
      <w:proofErr w:type="gramStart"/>
      <w:r w:rsidR="00250DCC">
        <w:rPr>
          <w:rFonts w:ascii="Arial" w:hAnsi="Arial" w:cs="Arial"/>
          <w:sz w:val="24"/>
          <w:szCs w:val="24"/>
        </w:rPr>
        <w:t>passwords</w:t>
      </w:r>
      <w:proofErr w:type="gramEnd"/>
      <w:r w:rsidR="00250DCC">
        <w:rPr>
          <w:rFonts w:ascii="Arial" w:hAnsi="Arial" w:cs="Arial"/>
          <w:sz w:val="24"/>
          <w:szCs w:val="24"/>
        </w:rPr>
        <w:t xml:space="preserve"> if </w:t>
      </w:r>
      <w:r w:rsidR="003A683D">
        <w:rPr>
          <w:rFonts w:ascii="Arial" w:hAnsi="Arial" w:cs="Arial"/>
          <w:sz w:val="24"/>
          <w:szCs w:val="24"/>
        </w:rPr>
        <w:t>possible, regularly.</w:t>
      </w:r>
    </w:p>
    <w:p w14:paraId="130E9A25" w14:textId="4C06D12B" w:rsidR="00A44E82" w:rsidRDefault="001120F8" w:rsidP="001007F7">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 xml:space="preserve">Always disconnect from your profile and your social account when </w:t>
      </w:r>
      <w:r w:rsidR="00A44E82">
        <w:rPr>
          <w:rFonts w:ascii="Arial" w:hAnsi="Arial" w:cs="Arial"/>
          <w:sz w:val="24"/>
          <w:szCs w:val="24"/>
        </w:rPr>
        <w:t>using</w:t>
      </w:r>
      <w:r>
        <w:rPr>
          <w:rFonts w:ascii="Arial" w:hAnsi="Arial" w:cs="Arial"/>
          <w:sz w:val="24"/>
          <w:szCs w:val="24"/>
        </w:rPr>
        <w:t xml:space="preserve"> </w:t>
      </w:r>
      <w:r w:rsidR="00A44E82">
        <w:rPr>
          <w:rFonts w:ascii="Arial" w:hAnsi="Arial" w:cs="Arial"/>
          <w:sz w:val="24"/>
          <w:szCs w:val="24"/>
        </w:rPr>
        <w:t>internet from a shared computer.</w:t>
      </w:r>
    </w:p>
    <w:p w14:paraId="057AEACA" w14:textId="13018223" w:rsidR="003B3C0D" w:rsidRPr="001007F7" w:rsidRDefault="00F3307E" w:rsidP="001007F7">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Do not communicate or p</w:t>
      </w:r>
      <w:r w:rsidR="006958AC">
        <w:rPr>
          <w:rFonts w:ascii="Arial" w:hAnsi="Arial" w:cs="Arial"/>
          <w:sz w:val="24"/>
          <w:szCs w:val="24"/>
        </w:rPr>
        <w:t>ublish on any social media platforms</w:t>
      </w:r>
      <w:r w:rsidR="00CB0524">
        <w:rPr>
          <w:rFonts w:ascii="Arial" w:hAnsi="Arial" w:cs="Arial"/>
          <w:sz w:val="24"/>
          <w:szCs w:val="24"/>
        </w:rPr>
        <w:t xml:space="preserve"> </w:t>
      </w:r>
      <w:r w:rsidR="006958AC">
        <w:rPr>
          <w:rFonts w:ascii="Arial" w:hAnsi="Arial" w:cs="Arial"/>
          <w:sz w:val="24"/>
          <w:szCs w:val="24"/>
        </w:rPr>
        <w:t>an</w:t>
      </w:r>
      <w:r w:rsidR="00CB0524">
        <w:rPr>
          <w:rFonts w:ascii="Arial" w:hAnsi="Arial" w:cs="Arial"/>
          <w:sz w:val="24"/>
          <w:szCs w:val="24"/>
        </w:rPr>
        <w:t>y</w:t>
      </w:r>
      <w:r w:rsidR="006958AC">
        <w:rPr>
          <w:rFonts w:ascii="Arial" w:hAnsi="Arial" w:cs="Arial"/>
          <w:sz w:val="24"/>
          <w:szCs w:val="24"/>
        </w:rPr>
        <w:t xml:space="preserve"> document issued by</w:t>
      </w:r>
      <w:r w:rsidR="00CB0524">
        <w:rPr>
          <w:rFonts w:ascii="Arial" w:hAnsi="Arial" w:cs="Arial"/>
          <w:sz w:val="24"/>
          <w:szCs w:val="24"/>
        </w:rPr>
        <w:t xml:space="preserve"> TUS Airways, which might contain </w:t>
      </w:r>
      <w:r w:rsidR="005B41DE">
        <w:rPr>
          <w:rFonts w:ascii="Arial" w:hAnsi="Arial" w:cs="Arial"/>
          <w:sz w:val="24"/>
          <w:szCs w:val="24"/>
        </w:rPr>
        <w:t xml:space="preserve">your </w:t>
      </w:r>
      <w:r w:rsidR="00CB0524">
        <w:rPr>
          <w:rFonts w:ascii="Arial" w:hAnsi="Arial" w:cs="Arial"/>
          <w:sz w:val="24"/>
          <w:szCs w:val="24"/>
        </w:rPr>
        <w:t>personal data.</w:t>
      </w:r>
      <w:r w:rsidR="00417CB9">
        <w:rPr>
          <w:rFonts w:ascii="Arial" w:hAnsi="Arial" w:cs="Arial"/>
          <w:sz w:val="24"/>
          <w:szCs w:val="24"/>
        </w:rPr>
        <w:t xml:space="preserve"> </w:t>
      </w:r>
    </w:p>
    <w:p w14:paraId="3577A9D0" w14:textId="7E420109" w:rsidR="001007F7" w:rsidRDefault="001007F7" w:rsidP="00EB6D0F">
      <w:pPr>
        <w:spacing w:after="0" w:line="240" w:lineRule="auto"/>
        <w:jc w:val="both"/>
        <w:rPr>
          <w:rFonts w:ascii="Arial" w:hAnsi="Arial" w:cs="Arial"/>
          <w:sz w:val="24"/>
          <w:szCs w:val="24"/>
        </w:rPr>
      </w:pPr>
    </w:p>
    <w:p w14:paraId="7E5F6A0F" w14:textId="0ADDFFD3" w:rsidR="00BD75B8" w:rsidRPr="005C6161" w:rsidRDefault="005C6161" w:rsidP="005C6161">
      <w:pPr>
        <w:pStyle w:val="Title"/>
        <w:numPr>
          <w:ilvl w:val="0"/>
          <w:numId w:val="15"/>
        </w:numPr>
        <w:spacing w:after="0"/>
        <w:jc w:val="both"/>
        <w:rPr>
          <w:rStyle w:val="apple-converted-space"/>
          <w:rFonts w:ascii="Arial" w:hAnsi="Arial" w:cs="Arial"/>
          <w:b/>
          <w:bCs/>
          <w:color w:val="auto"/>
          <w:sz w:val="24"/>
          <w:szCs w:val="24"/>
        </w:rPr>
      </w:pPr>
      <w:r>
        <w:rPr>
          <w:rFonts w:ascii="Arial" w:hAnsi="Arial" w:cs="Arial"/>
          <w:b/>
          <w:bCs/>
          <w:color w:val="auto"/>
          <w:sz w:val="24"/>
          <w:szCs w:val="24"/>
        </w:rPr>
        <w:t>Consent</w:t>
      </w:r>
    </w:p>
    <w:p w14:paraId="72D057AD" w14:textId="77777777" w:rsidR="00FD52E3" w:rsidRDefault="00FD52E3" w:rsidP="00EB6D0F">
      <w:pPr>
        <w:pStyle w:val="NormalWeb"/>
        <w:shd w:val="clear" w:color="auto" w:fill="FFFFFF"/>
        <w:spacing w:before="0" w:beforeAutospacing="0" w:after="0" w:afterAutospacing="0"/>
        <w:jc w:val="both"/>
        <w:textAlignment w:val="baseline"/>
        <w:rPr>
          <w:rFonts w:ascii="Arial" w:hAnsi="Arial" w:cs="Arial"/>
          <w:lang w:val="en-US"/>
        </w:rPr>
      </w:pPr>
    </w:p>
    <w:p w14:paraId="7B511BAB" w14:textId="73B7F21E" w:rsidR="00404974" w:rsidRDefault="005C6161" w:rsidP="00EB6D0F">
      <w:pPr>
        <w:pStyle w:val="NormalWeb"/>
        <w:shd w:val="clear" w:color="auto" w:fill="FFFFFF"/>
        <w:spacing w:before="0" w:beforeAutospacing="0" w:after="0" w:afterAutospacing="0"/>
        <w:jc w:val="both"/>
        <w:textAlignment w:val="baseline"/>
        <w:rPr>
          <w:rFonts w:ascii="Arial" w:hAnsi="Arial" w:cs="Arial"/>
        </w:rPr>
      </w:pPr>
      <w:r>
        <w:rPr>
          <w:rFonts w:ascii="Arial" w:hAnsi="Arial" w:cs="Arial"/>
          <w:lang w:val="en-US"/>
        </w:rPr>
        <w:t>By</w:t>
      </w:r>
      <w:r w:rsidR="00BD75B8" w:rsidRPr="00FB62EF">
        <w:rPr>
          <w:rFonts w:ascii="Arial" w:hAnsi="Arial" w:cs="Arial"/>
        </w:rPr>
        <w:t xml:space="preserve"> using the TUS Airways website, you consent to the collection and use of this information by TUS Airways as described </w:t>
      </w:r>
      <w:r>
        <w:rPr>
          <w:rFonts w:ascii="Arial" w:hAnsi="Arial" w:cs="Arial"/>
        </w:rPr>
        <w:t>herein</w:t>
      </w:r>
      <w:r w:rsidR="00BD75B8" w:rsidRPr="00FB62EF">
        <w:rPr>
          <w:rFonts w:ascii="Arial" w:hAnsi="Arial" w:cs="Arial"/>
        </w:rPr>
        <w:t>above. If you have questions about our Privacy Policy or its implementation, please</w:t>
      </w:r>
      <w:r w:rsidR="00E36B40">
        <w:rPr>
          <w:rFonts w:ascii="Arial" w:hAnsi="Arial" w:cs="Arial"/>
        </w:rPr>
        <w:t xml:space="preserve"> contact</w:t>
      </w:r>
      <w:r w:rsidR="00BD75B8" w:rsidRPr="00FB62EF">
        <w:rPr>
          <w:rFonts w:ascii="Arial" w:hAnsi="Arial" w:cs="Arial"/>
        </w:rPr>
        <w:t xml:space="preserve"> our Data Protection Officer</w:t>
      </w:r>
      <w:r w:rsidR="00E36B40">
        <w:rPr>
          <w:rFonts w:ascii="Arial" w:hAnsi="Arial" w:cs="Arial"/>
        </w:rPr>
        <w:t xml:space="preserve"> as mentioned in </w:t>
      </w:r>
      <w:r w:rsidR="005B41DE">
        <w:rPr>
          <w:rFonts w:ascii="Arial" w:hAnsi="Arial" w:cs="Arial"/>
        </w:rPr>
        <w:t>S</w:t>
      </w:r>
      <w:r w:rsidR="00E36B40">
        <w:rPr>
          <w:rFonts w:ascii="Arial" w:hAnsi="Arial" w:cs="Arial"/>
        </w:rPr>
        <w:t xml:space="preserve">ection 7.3 above.  </w:t>
      </w:r>
    </w:p>
    <w:p w14:paraId="08B5E090" w14:textId="77777777" w:rsidR="00404974" w:rsidRDefault="00404974" w:rsidP="00EB6D0F">
      <w:pPr>
        <w:pStyle w:val="NormalWeb"/>
        <w:shd w:val="clear" w:color="auto" w:fill="FFFFFF"/>
        <w:spacing w:before="0" w:beforeAutospacing="0" w:after="0" w:afterAutospacing="0"/>
        <w:jc w:val="both"/>
        <w:textAlignment w:val="baseline"/>
        <w:rPr>
          <w:rFonts w:ascii="Arial" w:hAnsi="Arial" w:cs="Arial"/>
        </w:rPr>
      </w:pPr>
    </w:p>
    <w:p w14:paraId="7EED3763" w14:textId="719F5612" w:rsidR="00BD75B8" w:rsidRPr="00FB62EF" w:rsidRDefault="00BD75B8" w:rsidP="00EB6D0F">
      <w:pPr>
        <w:pStyle w:val="NormalWeb"/>
        <w:shd w:val="clear" w:color="auto" w:fill="FFFFFF"/>
        <w:spacing w:before="0" w:beforeAutospacing="0" w:after="0" w:afterAutospacing="0"/>
        <w:jc w:val="both"/>
        <w:textAlignment w:val="baseline"/>
        <w:rPr>
          <w:rFonts w:ascii="Arial" w:hAnsi="Arial" w:cs="Arial"/>
        </w:rPr>
      </w:pPr>
      <w:r w:rsidRPr="00FB62EF">
        <w:rPr>
          <w:rFonts w:ascii="Arial" w:hAnsi="Arial" w:cs="Arial"/>
        </w:rPr>
        <w:t xml:space="preserve">If we decide to change our Privacy Policy, we will post those changes on this page so that you are always aware of what information we collect, how we use it and in what circumstances we disclose it. </w:t>
      </w:r>
    </w:p>
    <w:p w14:paraId="74470933" w14:textId="77777777" w:rsidR="00BD75B8" w:rsidRPr="00FB62EF" w:rsidRDefault="00BD75B8" w:rsidP="00EB6D0F">
      <w:pPr>
        <w:pStyle w:val="NormalWeb"/>
        <w:shd w:val="clear" w:color="auto" w:fill="FFFFFF"/>
        <w:spacing w:before="0" w:beforeAutospacing="0" w:after="0" w:afterAutospacing="0"/>
        <w:jc w:val="both"/>
        <w:textAlignment w:val="baseline"/>
        <w:rPr>
          <w:rFonts w:ascii="Arial" w:hAnsi="Arial" w:cs="Arial"/>
        </w:rPr>
      </w:pPr>
    </w:p>
    <w:p w14:paraId="12DD1257" w14:textId="00A4D2EA" w:rsidR="00D26A3F" w:rsidRDefault="00D26A3F" w:rsidP="00EB6D0F">
      <w:pPr>
        <w:pStyle w:val="NormalWeb"/>
        <w:shd w:val="clear" w:color="auto" w:fill="FFFFFF"/>
        <w:spacing w:before="0" w:beforeAutospacing="0" w:after="0" w:afterAutospacing="0"/>
        <w:jc w:val="both"/>
        <w:textAlignment w:val="baseline"/>
        <w:rPr>
          <w:rFonts w:ascii="Arial" w:hAnsi="Arial" w:cs="Arial"/>
        </w:rPr>
      </w:pPr>
    </w:p>
    <w:p w14:paraId="4E3C1C92" w14:textId="7320E467" w:rsidR="00D26A3F" w:rsidRDefault="00D26A3F" w:rsidP="00EB6D0F">
      <w:pPr>
        <w:pStyle w:val="NormalWeb"/>
        <w:shd w:val="clear" w:color="auto" w:fill="FFFFFF"/>
        <w:spacing w:before="0" w:beforeAutospacing="0" w:after="0" w:afterAutospacing="0"/>
        <w:jc w:val="both"/>
        <w:textAlignment w:val="baseline"/>
        <w:rPr>
          <w:rFonts w:ascii="Arial" w:hAnsi="Arial" w:cs="Arial"/>
        </w:rPr>
      </w:pPr>
    </w:p>
    <w:p w14:paraId="4FE74724" w14:textId="6F700DCB" w:rsidR="00D26A3F" w:rsidRPr="00FB62EF" w:rsidRDefault="00D26A3F" w:rsidP="00D26A3F">
      <w:pPr>
        <w:pStyle w:val="NormalWeb"/>
        <w:shd w:val="clear" w:color="auto" w:fill="FFFFFF"/>
        <w:spacing w:before="0" w:beforeAutospacing="0" w:after="0" w:afterAutospacing="0"/>
        <w:jc w:val="both"/>
        <w:textAlignment w:val="baseline"/>
        <w:rPr>
          <w:rFonts w:ascii="Arial" w:hAnsi="Arial" w:cs="Arial"/>
        </w:rPr>
      </w:pPr>
    </w:p>
    <w:p w14:paraId="4E9C5720" w14:textId="77777777" w:rsidR="0094565D" w:rsidRPr="0094565D" w:rsidRDefault="0094565D" w:rsidP="0094565D">
      <w:pPr>
        <w:rPr>
          <w:lang w:val="en-GB"/>
        </w:rPr>
      </w:pPr>
    </w:p>
    <w:sectPr w:rsidR="0094565D" w:rsidRPr="0094565D" w:rsidSect="000346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6432" w14:textId="77777777" w:rsidR="00FA4A22" w:rsidRDefault="00FA4A22" w:rsidP="00EB6D0F">
      <w:pPr>
        <w:spacing w:after="0" w:line="240" w:lineRule="auto"/>
      </w:pPr>
      <w:r>
        <w:separator/>
      </w:r>
    </w:p>
  </w:endnote>
  <w:endnote w:type="continuationSeparator" w:id="0">
    <w:p w14:paraId="11D7DF0B" w14:textId="77777777" w:rsidR="00FA4A22" w:rsidRDefault="00FA4A22" w:rsidP="00EB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698640"/>
      <w:docPartObj>
        <w:docPartGallery w:val="Page Numbers (Bottom of Page)"/>
        <w:docPartUnique/>
      </w:docPartObj>
    </w:sdtPr>
    <w:sdtEndPr>
      <w:rPr>
        <w:noProof/>
      </w:rPr>
    </w:sdtEndPr>
    <w:sdtContent>
      <w:p w14:paraId="5E07B790" w14:textId="25BB64AE" w:rsidR="00EB6D0F" w:rsidRDefault="00EB6D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C9D63" w14:textId="77777777" w:rsidR="00EB6D0F" w:rsidRDefault="00EB6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99E4" w14:textId="77777777" w:rsidR="00FA4A22" w:rsidRDefault="00FA4A22" w:rsidP="00EB6D0F">
      <w:pPr>
        <w:spacing w:after="0" w:line="240" w:lineRule="auto"/>
      </w:pPr>
      <w:r>
        <w:separator/>
      </w:r>
    </w:p>
  </w:footnote>
  <w:footnote w:type="continuationSeparator" w:id="0">
    <w:p w14:paraId="772FD0E1" w14:textId="77777777" w:rsidR="00FA4A22" w:rsidRDefault="00FA4A22" w:rsidP="00EB6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88754A"/>
    <w:lvl w:ilvl="0">
      <w:start w:val="2"/>
      <w:numFmt w:val="lowerLetter"/>
      <w:lvlText w:val="%1)"/>
      <w:lvlJc w:val="left"/>
      <w:pPr>
        <w:ind w:left="720" w:hanging="360"/>
      </w:pPr>
      <w:rPr>
        <w:rFonts w:hint="default"/>
      </w:rPr>
    </w:lvl>
  </w:abstractNum>
  <w:abstractNum w:abstractNumId="10" w15:restartNumberingAfterBreak="0">
    <w:nsid w:val="044631CF"/>
    <w:multiLevelType w:val="hybridMultilevel"/>
    <w:tmpl w:val="CF7A3614"/>
    <w:lvl w:ilvl="0" w:tplc="164EF448">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984178"/>
    <w:multiLevelType w:val="hybridMultilevel"/>
    <w:tmpl w:val="C4A8FF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A73482"/>
    <w:multiLevelType w:val="hybridMultilevel"/>
    <w:tmpl w:val="26FE63B0"/>
    <w:lvl w:ilvl="0" w:tplc="F64EB2EE">
      <w:start w:val="1"/>
      <w:numFmt w:val="lowerLetter"/>
      <w:lvlText w:val="%1)"/>
      <w:lvlJc w:val="left"/>
      <w:pPr>
        <w:ind w:left="720" w:hanging="360"/>
      </w:pPr>
      <w:rPr>
        <w:rFonts w:ascii="Arial" w:eastAsiaTheme="minorEastAsia" w:hAnsi="Arial"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F469A"/>
    <w:multiLevelType w:val="hybridMultilevel"/>
    <w:tmpl w:val="3EB895E4"/>
    <w:lvl w:ilvl="0" w:tplc="30382092">
      <w:start w:val="1"/>
      <w:numFmt w:val="lowerLetter"/>
      <w:lvlText w:val="%1)"/>
      <w:lvlJc w:val="left"/>
      <w:pPr>
        <w:ind w:left="720" w:hanging="360"/>
      </w:pPr>
      <w:rPr>
        <w:rFonts w:ascii="Arial" w:eastAsiaTheme="minorEastAsia" w:hAnsi="Arial"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73779"/>
    <w:multiLevelType w:val="hybridMultilevel"/>
    <w:tmpl w:val="31B42904"/>
    <w:lvl w:ilvl="0" w:tplc="21260ACC">
      <w:start w:val="1"/>
      <w:numFmt w:val="low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E1A1C"/>
    <w:multiLevelType w:val="multilevel"/>
    <w:tmpl w:val="14349072"/>
    <w:lvl w:ilvl="0">
      <w:start w:val="1"/>
      <w:numFmt w:val="lowerLetter"/>
      <w:lvlText w:val="%1)"/>
      <w:lvlJc w:val="left"/>
      <w:pPr>
        <w:ind w:left="720" w:hanging="360"/>
      </w:pPr>
      <w:rPr>
        <w:rFonts w:hint="default"/>
        <w:b/>
        <w:bCs/>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3C305C"/>
    <w:multiLevelType w:val="multilevel"/>
    <w:tmpl w:val="CA9445F2"/>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A6115E7"/>
    <w:multiLevelType w:val="hybridMultilevel"/>
    <w:tmpl w:val="FA7293C2"/>
    <w:lvl w:ilvl="0" w:tplc="21260ACC">
      <w:start w:val="1"/>
      <w:numFmt w:val="low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367B87"/>
    <w:multiLevelType w:val="multilevel"/>
    <w:tmpl w:val="CA9445F2"/>
    <w:lvl w:ilvl="0">
      <w:start w:val="1"/>
      <w:numFmt w:val="decimal"/>
      <w:lvlText w:val="%1."/>
      <w:lvlJc w:val="left"/>
      <w:pPr>
        <w:ind w:left="360" w:hanging="360"/>
      </w:pPr>
      <w:rPr>
        <w:rFonts w:hint="default"/>
        <w:b/>
        <w:bCs/>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D9D214D"/>
    <w:multiLevelType w:val="hybridMultilevel"/>
    <w:tmpl w:val="645ED7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955AD4"/>
    <w:multiLevelType w:val="hybridMultilevel"/>
    <w:tmpl w:val="9656ED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C32F3"/>
    <w:multiLevelType w:val="hybridMultilevel"/>
    <w:tmpl w:val="6204CB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43374"/>
    <w:multiLevelType w:val="hybridMultilevel"/>
    <w:tmpl w:val="95128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22209"/>
    <w:multiLevelType w:val="hybridMultilevel"/>
    <w:tmpl w:val="0B88A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0241F"/>
    <w:multiLevelType w:val="hybridMultilevel"/>
    <w:tmpl w:val="E744DEAA"/>
    <w:lvl w:ilvl="0" w:tplc="132C004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AD79B4"/>
    <w:multiLevelType w:val="hybridMultilevel"/>
    <w:tmpl w:val="B5424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C72BC8"/>
    <w:multiLevelType w:val="hybridMultilevel"/>
    <w:tmpl w:val="B5424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0661D"/>
    <w:multiLevelType w:val="hybridMultilevel"/>
    <w:tmpl w:val="4C942B1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2E38F1"/>
    <w:multiLevelType w:val="multilevel"/>
    <w:tmpl w:val="CA9445F2"/>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8956A12"/>
    <w:multiLevelType w:val="hybridMultilevel"/>
    <w:tmpl w:val="264EF2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11238"/>
    <w:multiLevelType w:val="hybridMultilevel"/>
    <w:tmpl w:val="EACAE0A2"/>
    <w:lvl w:ilvl="0" w:tplc="374A84C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E5637"/>
    <w:multiLevelType w:val="hybridMultilevel"/>
    <w:tmpl w:val="65364374"/>
    <w:lvl w:ilvl="0" w:tplc="BC1864CC">
      <w:start w:val="1"/>
      <w:numFmt w:val="bullet"/>
      <w:lvlText w:val="•"/>
      <w:lvlJc w:val="left"/>
      <w:pPr>
        <w:ind w:left="1146" w:hanging="360"/>
      </w:pPr>
      <w:rPr>
        <w:rFonts w:ascii="Arial" w:eastAsiaTheme="minorEastAsia"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73BD6F24"/>
    <w:multiLevelType w:val="hybridMultilevel"/>
    <w:tmpl w:val="2B5E3C3A"/>
    <w:lvl w:ilvl="0" w:tplc="04090017">
      <w:start w:val="1"/>
      <w:numFmt w:val="lowerLetter"/>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3" w15:restartNumberingAfterBreak="0">
    <w:nsid w:val="79981576"/>
    <w:multiLevelType w:val="hybridMultilevel"/>
    <w:tmpl w:val="6BA4EE0E"/>
    <w:lvl w:ilvl="0" w:tplc="21260ACC">
      <w:start w:val="1"/>
      <w:numFmt w:val="low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252595">
    <w:abstractNumId w:val="9"/>
  </w:num>
  <w:num w:numId="2" w16cid:durableId="1878855354">
    <w:abstractNumId w:val="7"/>
  </w:num>
  <w:num w:numId="3" w16cid:durableId="1790585842">
    <w:abstractNumId w:val="6"/>
  </w:num>
  <w:num w:numId="4" w16cid:durableId="418061990">
    <w:abstractNumId w:val="5"/>
  </w:num>
  <w:num w:numId="5" w16cid:durableId="1546526649">
    <w:abstractNumId w:val="8"/>
  </w:num>
  <w:num w:numId="6" w16cid:durableId="1994478867">
    <w:abstractNumId w:val="3"/>
  </w:num>
  <w:num w:numId="7" w16cid:durableId="669992748">
    <w:abstractNumId w:val="2"/>
  </w:num>
  <w:num w:numId="8" w16cid:durableId="508839381">
    <w:abstractNumId w:val="1"/>
  </w:num>
  <w:num w:numId="9" w16cid:durableId="1810896662">
    <w:abstractNumId w:val="0"/>
  </w:num>
  <w:num w:numId="10" w16cid:durableId="1642808436">
    <w:abstractNumId w:val="4"/>
  </w:num>
  <w:num w:numId="11" w16cid:durableId="286471718">
    <w:abstractNumId w:val="31"/>
  </w:num>
  <w:num w:numId="12" w16cid:durableId="491409019">
    <w:abstractNumId w:val="30"/>
  </w:num>
  <w:num w:numId="13" w16cid:durableId="88352089">
    <w:abstractNumId w:val="27"/>
  </w:num>
  <w:num w:numId="14" w16cid:durableId="1888103611">
    <w:abstractNumId w:val="29"/>
  </w:num>
  <w:num w:numId="15" w16cid:durableId="839195346">
    <w:abstractNumId w:val="18"/>
  </w:num>
  <w:num w:numId="16" w16cid:durableId="1745444196">
    <w:abstractNumId w:val="19"/>
  </w:num>
  <w:num w:numId="17" w16cid:durableId="25327481">
    <w:abstractNumId w:val="20"/>
  </w:num>
  <w:num w:numId="18" w16cid:durableId="663507660">
    <w:abstractNumId w:val="32"/>
  </w:num>
  <w:num w:numId="19" w16cid:durableId="1216351095">
    <w:abstractNumId w:val="11"/>
  </w:num>
  <w:num w:numId="20" w16cid:durableId="1614904216">
    <w:abstractNumId w:val="24"/>
  </w:num>
  <w:num w:numId="21" w16cid:durableId="1499685476">
    <w:abstractNumId w:val="21"/>
  </w:num>
  <w:num w:numId="22" w16cid:durableId="1968395150">
    <w:abstractNumId w:val="22"/>
  </w:num>
  <w:num w:numId="23" w16cid:durableId="528103243">
    <w:abstractNumId w:val="10"/>
  </w:num>
  <w:num w:numId="24" w16cid:durableId="1942251157">
    <w:abstractNumId w:val="23"/>
  </w:num>
  <w:num w:numId="25" w16cid:durableId="496305777">
    <w:abstractNumId w:val="17"/>
  </w:num>
  <w:num w:numId="26" w16cid:durableId="650867396">
    <w:abstractNumId w:val="14"/>
  </w:num>
  <w:num w:numId="27" w16cid:durableId="862062347">
    <w:abstractNumId w:val="12"/>
  </w:num>
  <w:num w:numId="28" w16cid:durableId="1971283871">
    <w:abstractNumId w:val="13"/>
  </w:num>
  <w:num w:numId="29" w16cid:durableId="613635684">
    <w:abstractNumId w:val="33"/>
  </w:num>
  <w:num w:numId="30" w16cid:durableId="1401757869">
    <w:abstractNumId w:val="26"/>
  </w:num>
  <w:num w:numId="31" w16cid:durableId="1266421982">
    <w:abstractNumId w:val="28"/>
  </w:num>
  <w:num w:numId="32" w16cid:durableId="559825347">
    <w:abstractNumId w:val="16"/>
  </w:num>
  <w:num w:numId="33" w16cid:durableId="117186058">
    <w:abstractNumId w:val="25"/>
  </w:num>
  <w:num w:numId="34" w16cid:durableId="375861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176D"/>
    <w:rsid w:val="00013F0E"/>
    <w:rsid w:val="00017CB6"/>
    <w:rsid w:val="0002133F"/>
    <w:rsid w:val="00031AFA"/>
    <w:rsid w:val="00031DDF"/>
    <w:rsid w:val="00034616"/>
    <w:rsid w:val="000346B9"/>
    <w:rsid w:val="0003767B"/>
    <w:rsid w:val="00043ED5"/>
    <w:rsid w:val="000442D6"/>
    <w:rsid w:val="0004523F"/>
    <w:rsid w:val="0004566E"/>
    <w:rsid w:val="000551AC"/>
    <w:rsid w:val="00056FCE"/>
    <w:rsid w:val="0006063C"/>
    <w:rsid w:val="00060BD7"/>
    <w:rsid w:val="00080BB9"/>
    <w:rsid w:val="00081527"/>
    <w:rsid w:val="00082AC3"/>
    <w:rsid w:val="00082B88"/>
    <w:rsid w:val="00087726"/>
    <w:rsid w:val="0009022D"/>
    <w:rsid w:val="00090F10"/>
    <w:rsid w:val="00091702"/>
    <w:rsid w:val="00094620"/>
    <w:rsid w:val="00095F06"/>
    <w:rsid w:val="000960FB"/>
    <w:rsid w:val="000A244D"/>
    <w:rsid w:val="000A3D94"/>
    <w:rsid w:val="000B16AD"/>
    <w:rsid w:val="000B1BC1"/>
    <w:rsid w:val="000B306E"/>
    <w:rsid w:val="000B3C69"/>
    <w:rsid w:val="000B3FD8"/>
    <w:rsid w:val="000B6868"/>
    <w:rsid w:val="000B6B06"/>
    <w:rsid w:val="000C493E"/>
    <w:rsid w:val="000C73C4"/>
    <w:rsid w:val="000C7981"/>
    <w:rsid w:val="000D5D6B"/>
    <w:rsid w:val="000D6265"/>
    <w:rsid w:val="000D6D71"/>
    <w:rsid w:val="000D7493"/>
    <w:rsid w:val="000E029E"/>
    <w:rsid w:val="000E22BB"/>
    <w:rsid w:val="000E2CA9"/>
    <w:rsid w:val="000E56BF"/>
    <w:rsid w:val="000E60AF"/>
    <w:rsid w:val="000F2FEE"/>
    <w:rsid w:val="000F3BD2"/>
    <w:rsid w:val="000F5601"/>
    <w:rsid w:val="000F6460"/>
    <w:rsid w:val="001007F7"/>
    <w:rsid w:val="00100DC7"/>
    <w:rsid w:val="00101984"/>
    <w:rsid w:val="00104C2C"/>
    <w:rsid w:val="00106264"/>
    <w:rsid w:val="001120F8"/>
    <w:rsid w:val="00112E3B"/>
    <w:rsid w:val="001158B5"/>
    <w:rsid w:val="001216CC"/>
    <w:rsid w:val="00121ADD"/>
    <w:rsid w:val="001228F4"/>
    <w:rsid w:val="00126FF4"/>
    <w:rsid w:val="001308F9"/>
    <w:rsid w:val="0013268C"/>
    <w:rsid w:val="0013427A"/>
    <w:rsid w:val="0013746B"/>
    <w:rsid w:val="0013754A"/>
    <w:rsid w:val="001415B4"/>
    <w:rsid w:val="00144F76"/>
    <w:rsid w:val="00145AB8"/>
    <w:rsid w:val="0015074B"/>
    <w:rsid w:val="001607FC"/>
    <w:rsid w:val="001609B1"/>
    <w:rsid w:val="001702AF"/>
    <w:rsid w:val="00173720"/>
    <w:rsid w:val="0017757D"/>
    <w:rsid w:val="00177BB1"/>
    <w:rsid w:val="00177BB8"/>
    <w:rsid w:val="001853A4"/>
    <w:rsid w:val="00185FF1"/>
    <w:rsid w:val="00186666"/>
    <w:rsid w:val="001903F4"/>
    <w:rsid w:val="00190910"/>
    <w:rsid w:val="00193501"/>
    <w:rsid w:val="001944CD"/>
    <w:rsid w:val="001A19B8"/>
    <w:rsid w:val="001A2F30"/>
    <w:rsid w:val="001A4633"/>
    <w:rsid w:val="001A4C27"/>
    <w:rsid w:val="001A6056"/>
    <w:rsid w:val="001B15DF"/>
    <w:rsid w:val="001B6F2E"/>
    <w:rsid w:val="001B71A6"/>
    <w:rsid w:val="001B7224"/>
    <w:rsid w:val="001C1FB3"/>
    <w:rsid w:val="001C1FC3"/>
    <w:rsid w:val="001C433D"/>
    <w:rsid w:val="001C6F2E"/>
    <w:rsid w:val="001D0D71"/>
    <w:rsid w:val="001D28A5"/>
    <w:rsid w:val="001D3493"/>
    <w:rsid w:val="001D5587"/>
    <w:rsid w:val="001E57F9"/>
    <w:rsid w:val="001E644A"/>
    <w:rsid w:val="001F64B9"/>
    <w:rsid w:val="001F794E"/>
    <w:rsid w:val="00205177"/>
    <w:rsid w:val="002108B9"/>
    <w:rsid w:val="00212133"/>
    <w:rsid w:val="002122A6"/>
    <w:rsid w:val="00214DEF"/>
    <w:rsid w:val="00216A48"/>
    <w:rsid w:val="00220FC0"/>
    <w:rsid w:val="0022185A"/>
    <w:rsid w:val="0022202A"/>
    <w:rsid w:val="00222861"/>
    <w:rsid w:val="002305AD"/>
    <w:rsid w:val="002320D6"/>
    <w:rsid w:val="00232620"/>
    <w:rsid w:val="00233552"/>
    <w:rsid w:val="00233A16"/>
    <w:rsid w:val="00243262"/>
    <w:rsid w:val="002440C2"/>
    <w:rsid w:val="0024494A"/>
    <w:rsid w:val="00250DCC"/>
    <w:rsid w:val="00252AA1"/>
    <w:rsid w:val="00257C2C"/>
    <w:rsid w:val="00263718"/>
    <w:rsid w:val="002664B8"/>
    <w:rsid w:val="00267AF4"/>
    <w:rsid w:val="00267C83"/>
    <w:rsid w:val="002757BD"/>
    <w:rsid w:val="00275C8F"/>
    <w:rsid w:val="00287314"/>
    <w:rsid w:val="00292B4D"/>
    <w:rsid w:val="002961EB"/>
    <w:rsid w:val="0029639D"/>
    <w:rsid w:val="0029676C"/>
    <w:rsid w:val="00296A59"/>
    <w:rsid w:val="00297BBE"/>
    <w:rsid w:val="002A3291"/>
    <w:rsid w:val="002A4719"/>
    <w:rsid w:val="002A67DC"/>
    <w:rsid w:val="002B0343"/>
    <w:rsid w:val="002B098E"/>
    <w:rsid w:val="002B13FA"/>
    <w:rsid w:val="002B6028"/>
    <w:rsid w:val="002C26F3"/>
    <w:rsid w:val="002C30AC"/>
    <w:rsid w:val="002C3A33"/>
    <w:rsid w:val="002C60F2"/>
    <w:rsid w:val="002D064B"/>
    <w:rsid w:val="002D10F4"/>
    <w:rsid w:val="002D1A9A"/>
    <w:rsid w:val="002D1D50"/>
    <w:rsid w:val="002D2492"/>
    <w:rsid w:val="002D3A79"/>
    <w:rsid w:val="002D720B"/>
    <w:rsid w:val="002E56A0"/>
    <w:rsid w:val="002E6556"/>
    <w:rsid w:val="002F2C19"/>
    <w:rsid w:val="002F4016"/>
    <w:rsid w:val="00301746"/>
    <w:rsid w:val="00303777"/>
    <w:rsid w:val="00306D53"/>
    <w:rsid w:val="00310692"/>
    <w:rsid w:val="0031112D"/>
    <w:rsid w:val="00312318"/>
    <w:rsid w:val="00316EE0"/>
    <w:rsid w:val="00321213"/>
    <w:rsid w:val="003227A0"/>
    <w:rsid w:val="00323BD5"/>
    <w:rsid w:val="00324492"/>
    <w:rsid w:val="00324A51"/>
    <w:rsid w:val="003259FF"/>
    <w:rsid w:val="00326F90"/>
    <w:rsid w:val="00330FED"/>
    <w:rsid w:val="00344C50"/>
    <w:rsid w:val="00347978"/>
    <w:rsid w:val="0035150C"/>
    <w:rsid w:val="00356C01"/>
    <w:rsid w:val="00357456"/>
    <w:rsid w:val="0036025D"/>
    <w:rsid w:val="003619B9"/>
    <w:rsid w:val="0036230D"/>
    <w:rsid w:val="0036322D"/>
    <w:rsid w:val="00366D4C"/>
    <w:rsid w:val="00373EB4"/>
    <w:rsid w:val="003749D6"/>
    <w:rsid w:val="00375A52"/>
    <w:rsid w:val="00381133"/>
    <w:rsid w:val="00383FCF"/>
    <w:rsid w:val="00386E68"/>
    <w:rsid w:val="00394CE4"/>
    <w:rsid w:val="003953B3"/>
    <w:rsid w:val="003A41DC"/>
    <w:rsid w:val="003A4D9D"/>
    <w:rsid w:val="003A683D"/>
    <w:rsid w:val="003A68CE"/>
    <w:rsid w:val="003A6E45"/>
    <w:rsid w:val="003B3C0D"/>
    <w:rsid w:val="003B49F7"/>
    <w:rsid w:val="003C06F4"/>
    <w:rsid w:val="003C3412"/>
    <w:rsid w:val="003C45EB"/>
    <w:rsid w:val="003C48B8"/>
    <w:rsid w:val="003D2988"/>
    <w:rsid w:val="003D55FC"/>
    <w:rsid w:val="003E7C0F"/>
    <w:rsid w:val="003F0097"/>
    <w:rsid w:val="003F03D8"/>
    <w:rsid w:val="003F442E"/>
    <w:rsid w:val="00401E4D"/>
    <w:rsid w:val="004024D2"/>
    <w:rsid w:val="00404974"/>
    <w:rsid w:val="00406509"/>
    <w:rsid w:val="004115F2"/>
    <w:rsid w:val="00413EFA"/>
    <w:rsid w:val="004171AD"/>
    <w:rsid w:val="00417CB9"/>
    <w:rsid w:val="00421A63"/>
    <w:rsid w:val="0042415A"/>
    <w:rsid w:val="0043028C"/>
    <w:rsid w:val="0043561C"/>
    <w:rsid w:val="00440970"/>
    <w:rsid w:val="004409E3"/>
    <w:rsid w:val="0044219C"/>
    <w:rsid w:val="00442BA5"/>
    <w:rsid w:val="00446FEF"/>
    <w:rsid w:val="0044797A"/>
    <w:rsid w:val="0045463C"/>
    <w:rsid w:val="00455DEC"/>
    <w:rsid w:val="0045773D"/>
    <w:rsid w:val="004608D2"/>
    <w:rsid w:val="00461A7E"/>
    <w:rsid w:val="00467487"/>
    <w:rsid w:val="0047424E"/>
    <w:rsid w:val="00474F04"/>
    <w:rsid w:val="00480177"/>
    <w:rsid w:val="00481CF8"/>
    <w:rsid w:val="00482600"/>
    <w:rsid w:val="004858A2"/>
    <w:rsid w:val="00494EA2"/>
    <w:rsid w:val="00495B96"/>
    <w:rsid w:val="00496F0C"/>
    <w:rsid w:val="004A445B"/>
    <w:rsid w:val="004A5F05"/>
    <w:rsid w:val="004A7FE8"/>
    <w:rsid w:val="004B1624"/>
    <w:rsid w:val="004B2310"/>
    <w:rsid w:val="004B297F"/>
    <w:rsid w:val="004B49A9"/>
    <w:rsid w:val="004B52FA"/>
    <w:rsid w:val="004B582E"/>
    <w:rsid w:val="004D3F70"/>
    <w:rsid w:val="004D4ACC"/>
    <w:rsid w:val="004D59EA"/>
    <w:rsid w:val="004E3E3A"/>
    <w:rsid w:val="004E5413"/>
    <w:rsid w:val="004E69C7"/>
    <w:rsid w:val="004F0791"/>
    <w:rsid w:val="004F1A2D"/>
    <w:rsid w:val="005052C6"/>
    <w:rsid w:val="00510193"/>
    <w:rsid w:val="00510600"/>
    <w:rsid w:val="00511666"/>
    <w:rsid w:val="00511C71"/>
    <w:rsid w:val="0051228C"/>
    <w:rsid w:val="005255E0"/>
    <w:rsid w:val="005310CE"/>
    <w:rsid w:val="00532905"/>
    <w:rsid w:val="00534703"/>
    <w:rsid w:val="005348DC"/>
    <w:rsid w:val="00535528"/>
    <w:rsid w:val="00537AE7"/>
    <w:rsid w:val="005412EA"/>
    <w:rsid w:val="005458D5"/>
    <w:rsid w:val="00547873"/>
    <w:rsid w:val="0055043C"/>
    <w:rsid w:val="005540B8"/>
    <w:rsid w:val="00562E7C"/>
    <w:rsid w:val="00563CDA"/>
    <w:rsid w:val="00564AD9"/>
    <w:rsid w:val="005650B6"/>
    <w:rsid w:val="00566FD6"/>
    <w:rsid w:val="005700D0"/>
    <w:rsid w:val="005706DF"/>
    <w:rsid w:val="0057263A"/>
    <w:rsid w:val="00575930"/>
    <w:rsid w:val="00576562"/>
    <w:rsid w:val="005774DF"/>
    <w:rsid w:val="0058098E"/>
    <w:rsid w:val="005821E8"/>
    <w:rsid w:val="00585A30"/>
    <w:rsid w:val="005876F9"/>
    <w:rsid w:val="00587C63"/>
    <w:rsid w:val="00591C1C"/>
    <w:rsid w:val="00592F20"/>
    <w:rsid w:val="00597675"/>
    <w:rsid w:val="005A210C"/>
    <w:rsid w:val="005A65E8"/>
    <w:rsid w:val="005B41DE"/>
    <w:rsid w:val="005B4507"/>
    <w:rsid w:val="005C1B55"/>
    <w:rsid w:val="005C2D3E"/>
    <w:rsid w:val="005C6161"/>
    <w:rsid w:val="005D58C1"/>
    <w:rsid w:val="005D5F16"/>
    <w:rsid w:val="005E09AF"/>
    <w:rsid w:val="005F04C8"/>
    <w:rsid w:val="005F1E9A"/>
    <w:rsid w:val="005F3A5A"/>
    <w:rsid w:val="006124E9"/>
    <w:rsid w:val="006125F4"/>
    <w:rsid w:val="0061485B"/>
    <w:rsid w:val="0061782B"/>
    <w:rsid w:val="00622F40"/>
    <w:rsid w:val="0062600A"/>
    <w:rsid w:val="00626360"/>
    <w:rsid w:val="00626CAA"/>
    <w:rsid w:val="00630123"/>
    <w:rsid w:val="00632603"/>
    <w:rsid w:val="00633CA0"/>
    <w:rsid w:val="00635D37"/>
    <w:rsid w:val="00635F94"/>
    <w:rsid w:val="00641446"/>
    <w:rsid w:val="006420EE"/>
    <w:rsid w:val="00643967"/>
    <w:rsid w:val="00644651"/>
    <w:rsid w:val="00644CAD"/>
    <w:rsid w:val="00650588"/>
    <w:rsid w:val="00650E62"/>
    <w:rsid w:val="0066012E"/>
    <w:rsid w:val="00662FBB"/>
    <w:rsid w:val="0066555D"/>
    <w:rsid w:val="006658FC"/>
    <w:rsid w:val="00676E91"/>
    <w:rsid w:val="006823E0"/>
    <w:rsid w:val="006835B0"/>
    <w:rsid w:val="00686F91"/>
    <w:rsid w:val="00690619"/>
    <w:rsid w:val="006958AC"/>
    <w:rsid w:val="006A4273"/>
    <w:rsid w:val="006A4544"/>
    <w:rsid w:val="006B2616"/>
    <w:rsid w:val="006B2D90"/>
    <w:rsid w:val="006B55A3"/>
    <w:rsid w:val="006B5E91"/>
    <w:rsid w:val="006B62EE"/>
    <w:rsid w:val="006B7945"/>
    <w:rsid w:val="006C1D4C"/>
    <w:rsid w:val="006C1EFA"/>
    <w:rsid w:val="006C68EC"/>
    <w:rsid w:val="006C6D21"/>
    <w:rsid w:val="006D13C8"/>
    <w:rsid w:val="006D156F"/>
    <w:rsid w:val="006D4D04"/>
    <w:rsid w:val="006D520B"/>
    <w:rsid w:val="006D61D1"/>
    <w:rsid w:val="006D78C0"/>
    <w:rsid w:val="006E3CD7"/>
    <w:rsid w:val="006E792A"/>
    <w:rsid w:val="006F0408"/>
    <w:rsid w:val="006F2EB9"/>
    <w:rsid w:val="006F305F"/>
    <w:rsid w:val="006F605D"/>
    <w:rsid w:val="00702FF1"/>
    <w:rsid w:val="00706949"/>
    <w:rsid w:val="007126CB"/>
    <w:rsid w:val="00713B02"/>
    <w:rsid w:val="007150FA"/>
    <w:rsid w:val="0071527F"/>
    <w:rsid w:val="00720CB4"/>
    <w:rsid w:val="00722027"/>
    <w:rsid w:val="00722369"/>
    <w:rsid w:val="00730704"/>
    <w:rsid w:val="0073277C"/>
    <w:rsid w:val="00733D2D"/>
    <w:rsid w:val="007356C2"/>
    <w:rsid w:val="007364D7"/>
    <w:rsid w:val="00740562"/>
    <w:rsid w:val="007409C4"/>
    <w:rsid w:val="00745CDB"/>
    <w:rsid w:val="0074663F"/>
    <w:rsid w:val="007471B9"/>
    <w:rsid w:val="00756A6F"/>
    <w:rsid w:val="0076368C"/>
    <w:rsid w:val="00766BEC"/>
    <w:rsid w:val="00767CE2"/>
    <w:rsid w:val="0077520A"/>
    <w:rsid w:val="00776AB7"/>
    <w:rsid w:val="00780EF9"/>
    <w:rsid w:val="007814A3"/>
    <w:rsid w:val="00791382"/>
    <w:rsid w:val="00796817"/>
    <w:rsid w:val="00797E80"/>
    <w:rsid w:val="007A00D6"/>
    <w:rsid w:val="007A0E84"/>
    <w:rsid w:val="007A13CA"/>
    <w:rsid w:val="007A1EB4"/>
    <w:rsid w:val="007A43E4"/>
    <w:rsid w:val="007C225F"/>
    <w:rsid w:val="007C3506"/>
    <w:rsid w:val="007D3819"/>
    <w:rsid w:val="007D4841"/>
    <w:rsid w:val="007D738E"/>
    <w:rsid w:val="007E0D1A"/>
    <w:rsid w:val="007E274F"/>
    <w:rsid w:val="007F12C7"/>
    <w:rsid w:val="007F170D"/>
    <w:rsid w:val="007F17AB"/>
    <w:rsid w:val="007F4DDB"/>
    <w:rsid w:val="007F6184"/>
    <w:rsid w:val="007F690D"/>
    <w:rsid w:val="00803499"/>
    <w:rsid w:val="008037D1"/>
    <w:rsid w:val="00804F80"/>
    <w:rsid w:val="00805AC2"/>
    <w:rsid w:val="00805AE3"/>
    <w:rsid w:val="00810F90"/>
    <w:rsid w:val="00813CBC"/>
    <w:rsid w:val="008207D9"/>
    <w:rsid w:val="008211E6"/>
    <w:rsid w:val="00823779"/>
    <w:rsid w:val="0082578D"/>
    <w:rsid w:val="00826996"/>
    <w:rsid w:val="00830E40"/>
    <w:rsid w:val="008326F0"/>
    <w:rsid w:val="00837AD1"/>
    <w:rsid w:val="00840055"/>
    <w:rsid w:val="0084061F"/>
    <w:rsid w:val="00843A70"/>
    <w:rsid w:val="00844248"/>
    <w:rsid w:val="00844DE8"/>
    <w:rsid w:val="008464D5"/>
    <w:rsid w:val="008477E4"/>
    <w:rsid w:val="00847EF7"/>
    <w:rsid w:val="0085232D"/>
    <w:rsid w:val="00853DF6"/>
    <w:rsid w:val="00856BF2"/>
    <w:rsid w:val="00856F84"/>
    <w:rsid w:val="00862054"/>
    <w:rsid w:val="008638A0"/>
    <w:rsid w:val="00866462"/>
    <w:rsid w:val="00870D95"/>
    <w:rsid w:val="00872672"/>
    <w:rsid w:val="00881783"/>
    <w:rsid w:val="00882071"/>
    <w:rsid w:val="00884201"/>
    <w:rsid w:val="00890D5B"/>
    <w:rsid w:val="00890F84"/>
    <w:rsid w:val="008A612A"/>
    <w:rsid w:val="008B05DE"/>
    <w:rsid w:val="008B0EDA"/>
    <w:rsid w:val="008B4756"/>
    <w:rsid w:val="008B5E16"/>
    <w:rsid w:val="008C0CD6"/>
    <w:rsid w:val="008C1524"/>
    <w:rsid w:val="008C3277"/>
    <w:rsid w:val="008C4254"/>
    <w:rsid w:val="008C4BD7"/>
    <w:rsid w:val="008C72AE"/>
    <w:rsid w:val="008C782C"/>
    <w:rsid w:val="008D1E78"/>
    <w:rsid w:val="008D4CD9"/>
    <w:rsid w:val="008D590B"/>
    <w:rsid w:val="008D5A22"/>
    <w:rsid w:val="008E0A1A"/>
    <w:rsid w:val="008E5CC3"/>
    <w:rsid w:val="008E6221"/>
    <w:rsid w:val="008F1BDC"/>
    <w:rsid w:val="008F1F9A"/>
    <w:rsid w:val="008F66FD"/>
    <w:rsid w:val="008F70E5"/>
    <w:rsid w:val="00902409"/>
    <w:rsid w:val="009039A9"/>
    <w:rsid w:val="00906E00"/>
    <w:rsid w:val="00911160"/>
    <w:rsid w:val="0091301A"/>
    <w:rsid w:val="00915416"/>
    <w:rsid w:val="00915417"/>
    <w:rsid w:val="00916F59"/>
    <w:rsid w:val="00917AEA"/>
    <w:rsid w:val="00921877"/>
    <w:rsid w:val="00922828"/>
    <w:rsid w:val="00923AD6"/>
    <w:rsid w:val="00924E10"/>
    <w:rsid w:val="009263A0"/>
    <w:rsid w:val="0093097C"/>
    <w:rsid w:val="00934CF3"/>
    <w:rsid w:val="009373A7"/>
    <w:rsid w:val="009400D1"/>
    <w:rsid w:val="009416C3"/>
    <w:rsid w:val="0094565D"/>
    <w:rsid w:val="00951858"/>
    <w:rsid w:val="00954C1D"/>
    <w:rsid w:val="00955C34"/>
    <w:rsid w:val="009560CD"/>
    <w:rsid w:val="0096051D"/>
    <w:rsid w:val="0096232F"/>
    <w:rsid w:val="00964ADC"/>
    <w:rsid w:val="0096616E"/>
    <w:rsid w:val="009663A4"/>
    <w:rsid w:val="00972AD2"/>
    <w:rsid w:val="009743CE"/>
    <w:rsid w:val="0097479C"/>
    <w:rsid w:val="0097625F"/>
    <w:rsid w:val="00980E22"/>
    <w:rsid w:val="00982AE3"/>
    <w:rsid w:val="00983CE9"/>
    <w:rsid w:val="009935CC"/>
    <w:rsid w:val="009A0080"/>
    <w:rsid w:val="009A0DD7"/>
    <w:rsid w:val="009A15B0"/>
    <w:rsid w:val="009A5BA2"/>
    <w:rsid w:val="009A6326"/>
    <w:rsid w:val="009A6E1C"/>
    <w:rsid w:val="009A7059"/>
    <w:rsid w:val="009B064C"/>
    <w:rsid w:val="009B3262"/>
    <w:rsid w:val="009B5E5A"/>
    <w:rsid w:val="009B65BA"/>
    <w:rsid w:val="009C0014"/>
    <w:rsid w:val="009C0943"/>
    <w:rsid w:val="009C0980"/>
    <w:rsid w:val="009D090F"/>
    <w:rsid w:val="009D0F00"/>
    <w:rsid w:val="009E0248"/>
    <w:rsid w:val="009E193F"/>
    <w:rsid w:val="009E4F8E"/>
    <w:rsid w:val="009E5919"/>
    <w:rsid w:val="009F3230"/>
    <w:rsid w:val="00A006AF"/>
    <w:rsid w:val="00A02AB7"/>
    <w:rsid w:val="00A16436"/>
    <w:rsid w:val="00A16DE8"/>
    <w:rsid w:val="00A21585"/>
    <w:rsid w:val="00A22344"/>
    <w:rsid w:val="00A22D8C"/>
    <w:rsid w:val="00A25D2D"/>
    <w:rsid w:val="00A31D20"/>
    <w:rsid w:val="00A31DDC"/>
    <w:rsid w:val="00A3498B"/>
    <w:rsid w:val="00A36964"/>
    <w:rsid w:val="00A371FA"/>
    <w:rsid w:val="00A40310"/>
    <w:rsid w:val="00A40547"/>
    <w:rsid w:val="00A4142F"/>
    <w:rsid w:val="00A44E82"/>
    <w:rsid w:val="00A52321"/>
    <w:rsid w:val="00A5729B"/>
    <w:rsid w:val="00A658CF"/>
    <w:rsid w:val="00A66D52"/>
    <w:rsid w:val="00A77240"/>
    <w:rsid w:val="00A823ED"/>
    <w:rsid w:val="00A879BE"/>
    <w:rsid w:val="00A92E3F"/>
    <w:rsid w:val="00A94A13"/>
    <w:rsid w:val="00A94A44"/>
    <w:rsid w:val="00A96B93"/>
    <w:rsid w:val="00AA1D8D"/>
    <w:rsid w:val="00AA28C0"/>
    <w:rsid w:val="00AB564B"/>
    <w:rsid w:val="00AC2A0A"/>
    <w:rsid w:val="00AD0D03"/>
    <w:rsid w:val="00AD4D2E"/>
    <w:rsid w:val="00AD697C"/>
    <w:rsid w:val="00AD7A2E"/>
    <w:rsid w:val="00AE2D71"/>
    <w:rsid w:val="00AE530D"/>
    <w:rsid w:val="00AE57B1"/>
    <w:rsid w:val="00AE75BC"/>
    <w:rsid w:val="00B00594"/>
    <w:rsid w:val="00B00DC9"/>
    <w:rsid w:val="00B04C7F"/>
    <w:rsid w:val="00B06095"/>
    <w:rsid w:val="00B070CA"/>
    <w:rsid w:val="00B10743"/>
    <w:rsid w:val="00B113F9"/>
    <w:rsid w:val="00B13CAB"/>
    <w:rsid w:val="00B147E0"/>
    <w:rsid w:val="00B1567E"/>
    <w:rsid w:val="00B16108"/>
    <w:rsid w:val="00B163B8"/>
    <w:rsid w:val="00B1768A"/>
    <w:rsid w:val="00B17D43"/>
    <w:rsid w:val="00B25692"/>
    <w:rsid w:val="00B275FB"/>
    <w:rsid w:val="00B30DBE"/>
    <w:rsid w:val="00B41F90"/>
    <w:rsid w:val="00B440AC"/>
    <w:rsid w:val="00B47730"/>
    <w:rsid w:val="00B52716"/>
    <w:rsid w:val="00B531F8"/>
    <w:rsid w:val="00B54F59"/>
    <w:rsid w:val="00B56440"/>
    <w:rsid w:val="00B572AB"/>
    <w:rsid w:val="00B62F6D"/>
    <w:rsid w:val="00B635B4"/>
    <w:rsid w:val="00B6498A"/>
    <w:rsid w:val="00B66123"/>
    <w:rsid w:val="00B71CEA"/>
    <w:rsid w:val="00B76A49"/>
    <w:rsid w:val="00B77974"/>
    <w:rsid w:val="00B9199F"/>
    <w:rsid w:val="00B91E67"/>
    <w:rsid w:val="00B92CF3"/>
    <w:rsid w:val="00B951AC"/>
    <w:rsid w:val="00B96435"/>
    <w:rsid w:val="00B9744C"/>
    <w:rsid w:val="00BA2B53"/>
    <w:rsid w:val="00BA2D19"/>
    <w:rsid w:val="00BA3146"/>
    <w:rsid w:val="00BA3288"/>
    <w:rsid w:val="00BA60AC"/>
    <w:rsid w:val="00BA67AD"/>
    <w:rsid w:val="00BB4777"/>
    <w:rsid w:val="00BC4CD8"/>
    <w:rsid w:val="00BC50DA"/>
    <w:rsid w:val="00BC523C"/>
    <w:rsid w:val="00BC537C"/>
    <w:rsid w:val="00BD6D8B"/>
    <w:rsid w:val="00BD71D8"/>
    <w:rsid w:val="00BD75B8"/>
    <w:rsid w:val="00BE01E6"/>
    <w:rsid w:val="00BE3EDD"/>
    <w:rsid w:val="00BE646F"/>
    <w:rsid w:val="00BF00F3"/>
    <w:rsid w:val="00BF1975"/>
    <w:rsid w:val="00BF44A2"/>
    <w:rsid w:val="00C018DB"/>
    <w:rsid w:val="00C03527"/>
    <w:rsid w:val="00C042A3"/>
    <w:rsid w:val="00C07B46"/>
    <w:rsid w:val="00C07E75"/>
    <w:rsid w:val="00C13450"/>
    <w:rsid w:val="00C13E06"/>
    <w:rsid w:val="00C17B7F"/>
    <w:rsid w:val="00C2217C"/>
    <w:rsid w:val="00C22245"/>
    <w:rsid w:val="00C2318B"/>
    <w:rsid w:val="00C23C60"/>
    <w:rsid w:val="00C2718E"/>
    <w:rsid w:val="00C32640"/>
    <w:rsid w:val="00C33797"/>
    <w:rsid w:val="00C35489"/>
    <w:rsid w:val="00C37400"/>
    <w:rsid w:val="00C45C67"/>
    <w:rsid w:val="00C46EE6"/>
    <w:rsid w:val="00C54FBA"/>
    <w:rsid w:val="00C561A9"/>
    <w:rsid w:val="00C60538"/>
    <w:rsid w:val="00C60A20"/>
    <w:rsid w:val="00C664A9"/>
    <w:rsid w:val="00C66DCD"/>
    <w:rsid w:val="00C6770C"/>
    <w:rsid w:val="00C714AB"/>
    <w:rsid w:val="00C72054"/>
    <w:rsid w:val="00C736D5"/>
    <w:rsid w:val="00C73CF7"/>
    <w:rsid w:val="00C7452E"/>
    <w:rsid w:val="00C7458B"/>
    <w:rsid w:val="00C76A97"/>
    <w:rsid w:val="00C84E53"/>
    <w:rsid w:val="00C90E15"/>
    <w:rsid w:val="00C91C2A"/>
    <w:rsid w:val="00CA753A"/>
    <w:rsid w:val="00CA7EF4"/>
    <w:rsid w:val="00CB0524"/>
    <w:rsid w:val="00CB0664"/>
    <w:rsid w:val="00CB1388"/>
    <w:rsid w:val="00CB387B"/>
    <w:rsid w:val="00CC0934"/>
    <w:rsid w:val="00CC16A2"/>
    <w:rsid w:val="00CC564A"/>
    <w:rsid w:val="00CC6A7B"/>
    <w:rsid w:val="00CD0D4E"/>
    <w:rsid w:val="00CD45EE"/>
    <w:rsid w:val="00CD6CCC"/>
    <w:rsid w:val="00CE2282"/>
    <w:rsid w:val="00CE30AB"/>
    <w:rsid w:val="00CE47DC"/>
    <w:rsid w:val="00CE62C3"/>
    <w:rsid w:val="00CE632E"/>
    <w:rsid w:val="00CF4B8D"/>
    <w:rsid w:val="00CF5354"/>
    <w:rsid w:val="00CF67C6"/>
    <w:rsid w:val="00D0043E"/>
    <w:rsid w:val="00D00EBB"/>
    <w:rsid w:val="00D02160"/>
    <w:rsid w:val="00D03AA0"/>
    <w:rsid w:val="00D07BA4"/>
    <w:rsid w:val="00D127BB"/>
    <w:rsid w:val="00D13DBB"/>
    <w:rsid w:val="00D1479B"/>
    <w:rsid w:val="00D22274"/>
    <w:rsid w:val="00D26A3F"/>
    <w:rsid w:val="00D32539"/>
    <w:rsid w:val="00D3280B"/>
    <w:rsid w:val="00D32B14"/>
    <w:rsid w:val="00D3453A"/>
    <w:rsid w:val="00D418DE"/>
    <w:rsid w:val="00D42B76"/>
    <w:rsid w:val="00D45B5A"/>
    <w:rsid w:val="00D55371"/>
    <w:rsid w:val="00D60338"/>
    <w:rsid w:val="00D6417C"/>
    <w:rsid w:val="00D70DAA"/>
    <w:rsid w:val="00D732A7"/>
    <w:rsid w:val="00D7740C"/>
    <w:rsid w:val="00D82F37"/>
    <w:rsid w:val="00D8534E"/>
    <w:rsid w:val="00D91487"/>
    <w:rsid w:val="00D94288"/>
    <w:rsid w:val="00DA0BF6"/>
    <w:rsid w:val="00DA18FE"/>
    <w:rsid w:val="00DA4FEB"/>
    <w:rsid w:val="00DA56EC"/>
    <w:rsid w:val="00DA62EB"/>
    <w:rsid w:val="00DB1F3A"/>
    <w:rsid w:val="00DB3F0B"/>
    <w:rsid w:val="00DB3F19"/>
    <w:rsid w:val="00DB5105"/>
    <w:rsid w:val="00DB69DA"/>
    <w:rsid w:val="00DC0357"/>
    <w:rsid w:val="00DC359B"/>
    <w:rsid w:val="00DD06EE"/>
    <w:rsid w:val="00DD3216"/>
    <w:rsid w:val="00DD3F0F"/>
    <w:rsid w:val="00DE4555"/>
    <w:rsid w:val="00DE49C1"/>
    <w:rsid w:val="00DF024E"/>
    <w:rsid w:val="00DF34BE"/>
    <w:rsid w:val="00E02D5B"/>
    <w:rsid w:val="00E03EE7"/>
    <w:rsid w:val="00E05679"/>
    <w:rsid w:val="00E114CA"/>
    <w:rsid w:val="00E16280"/>
    <w:rsid w:val="00E20753"/>
    <w:rsid w:val="00E22BB0"/>
    <w:rsid w:val="00E23203"/>
    <w:rsid w:val="00E25804"/>
    <w:rsid w:val="00E2593D"/>
    <w:rsid w:val="00E2596B"/>
    <w:rsid w:val="00E26C10"/>
    <w:rsid w:val="00E3017E"/>
    <w:rsid w:val="00E31190"/>
    <w:rsid w:val="00E31573"/>
    <w:rsid w:val="00E31C91"/>
    <w:rsid w:val="00E32559"/>
    <w:rsid w:val="00E35D16"/>
    <w:rsid w:val="00E36B40"/>
    <w:rsid w:val="00E377A9"/>
    <w:rsid w:val="00E428C8"/>
    <w:rsid w:val="00E459DF"/>
    <w:rsid w:val="00E46F30"/>
    <w:rsid w:val="00E511A0"/>
    <w:rsid w:val="00E5355F"/>
    <w:rsid w:val="00E53EFD"/>
    <w:rsid w:val="00E550F0"/>
    <w:rsid w:val="00E5545F"/>
    <w:rsid w:val="00E55BB2"/>
    <w:rsid w:val="00E577CB"/>
    <w:rsid w:val="00E6499E"/>
    <w:rsid w:val="00E65279"/>
    <w:rsid w:val="00E6547B"/>
    <w:rsid w:val="00E66783"/>
    <w:rsid w:val="00E71038"/>
    <w:rsid w:val="00E72579"/>
    <w:rsid w:val="00E747CF"/>
    <w:rsid w:val="00E772B8"/>
    <w:rsid w:val="00E81991"/>
    <w:rsid w:val="00E91408"/>
    <w:rsid w:val="00E965E0"/>
    <w:rsid w:val="00EA1A11"/>
    <w:rsid w:val="00EA2F98"/>
    <w:rsid w:val="00EA5E26"/>
    <w:rsid w:val="00EA7A61"/>
    <w:rsid w:val="00EB6D0F"/>
    <w:rsid w:val="00EB7316"/>
    <w:rsid w:val="00EB767E"/>
    <w:rsid w:val="00EB7DEA"/>
    <w:rsid w:val="00EC39C2"/>
    <w:rsid w:val="00EC74A7"/>
    <w:rsid w:val="00EC7839"/>
    <w:rsid w:val="00ED1864"/>
    <w:rsid w:val="00ED4DB0"/>
    <w:rsid w:val="00ED51D3"/>
    <w:rsid w:val="00ED55F7"/>
    <w:rsid w:val="00ED6409"/>
    <w:rsid w:val="00ED6EDC"/>
    <w:rsid w:val="00ED7600"/>
    <w:rsid w:val="00ED7C34"/>
    <w:rsid w:val="00EE0E35"/>
    <w:rsid w:val="00EE0F04"/>
    <w:rsid w:val="00EE164D"/>
    <w:rsid w:val="00EE2C95"/>
    <w:rsid w:val="00EE2FF3"/>
    <w:rsid w:val="00EE3477"/>
    <w:rsid w:val="00EF574C"/>
    <w:rsid w:val="00F042A8"/>
    <w:rsid w:val="00F044E2"/>
    <w:rsid w:val="00F04A2A"/>
    <w:rsid w:val="00F050A3"/>
    <w:rsid w:val="00F10DBE"/>
    <w:rsid w:val="00F12F70"/>
    <w:rsid w:val="00F1796E"/>
    <w:rsid w:val="00F17CE0"/>
    <w:rsid w:val="00F21D48"/>
    <w:rsid w:val="00F3162E"/>
    <w:rsid w:val="00F31F12"/>
    <w:rsid w:val="00F320C9"/>
    <w:rsid w:val="00F32572"/>
    <w:rsid w:val="00F3307E"/>
    <w:rsid w:val="00F359C5"/>
    <w:rsid w:val="00F443CD"/>
    <w:rsid w:val="00F5294C"/>
    <w:rsid w:val="00F5566E"/>
    <w:rsid w:val="00F634AD"/>
    <w:rsid w:val="00F662B3"/>
    <w:rsid w:val="00F67D3B"/>
    <w:rsid w:val="00F719A5"/>
    <w:rsid w:val="00F72CB1"/>
    <w:rsid w:val="00F734F0"/>
    <w:rsid w:val="00F736A4"/>
    <w:rsid w:val="00F8016F"/>
    <w:rsid w:val="00F806D4"/>
    <w:rsid w:val="00F8477D"/>
    <w:rsid w:val="00F87E33"/>
    <w:rsid w:val="00F87E46"/>
    <w:rsid w:val="00F93F8F"/>
    <w:rsid w:val="00F95F62"/>
    <w:rsid w:val="00F973D4"/>
    <w:rsid w:val="00F97D32"/>
    <w:rsid w:val="00FA265C"/>
    <w:rsid w:val="00FA3785"/>
    <w:rsid w:val="00FA4A22"/>
    <w:rsid w:val="00FA6E16"/>
    <w:rsid w:val="00FB0CAE"/>
    <w:rsid w:val="00FB36E8"/>
    <w:rsid w:val="00FB65B0"/>
    <w:rsid w:val="00FB7731"/>
    <w:rsid w:val="00FC0D95"/>
    <w:rsid w:val="00FC1300"/>
    <w:rsid w:val="00FC2619"/>
    <w:rsid w:val="00FC331D"/>
    <w:rsid w:val="00FC64B7"/>
    <w:rsid w:val="00FC6719"/>
    <w:rsid w:val="00FC693F"/>
    <w:rsid w:val="00FD2BAA"/>
    <w:rsid w:val="00FD34F9"/>
    <w:rsid w:val="00FD4C77"/>
    <w:rsid w:val="00FD52E3"/>
    <w:rsid w:val="00FD6291"/>
    <w:rsid w:val="00FD6C0C"/>
    <w:rsid w:val="00FD6C89"/>
    <w:rsid w:val="00FD779D"/>
    <w:rsid w:val="00FE1FAA"/>
    <w:rsid w:val="00FE61AF"/>
    <w:rsid w:val="00FE6B38"/>
    <w:rsid w:val="00FE7E20"/>
    <w:rsid w:val="00FF1DB9"/>
    <w:rsid w:val="00FF320A"/>
    <w:rsid w:val="00FF4751"/>
    <w:rsid w:val="00FF6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E3693"/>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styleId="UnresolvedMention">
    <w:name w:val="Unresolved Mention"/>
    <w:basedOn w:val="DefaultParagraphFont"/>
    <w:uiPriority w:val="99"/>
    <w:semiHidden/>
    <w:unhideWhenUsed/>
    <w:rsid w:val="00E81991"/>
    <w:rPr>
      <w:color w:val="605E5C"/>
      <w:shd w:val="clear" w:color="auto" w:fill="E1DFDD"/>
    </w:rPr>
  </w:style>
  <w:style w:type="paragraph" w:styleId="NormalWeb">
    <w:name w:val="Normal (Web)"/>
    <w:basedOn w:val="Normal"/>
    <w:uiPriority w:val="99"/>
    <w:unhideWhenUsed/>
    <w:rsid w:val="006F04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BD75B8"/>
  </w:style>
  <w:style w:type="paragraph" w:styleId="Header">
    <w:name w:val="header"/>
    <w:basedOn w:val="Normal"/>
    <w:link w:val="HeaderChar"/>
    <w:uiPriority w:val="99"/>
    <w:unhideWhenUsed/>
    <w:rsid w:val="00EB6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D0F"/>
  </w:style>
  <w:style w:type="paragraph" w:styleId="Footer">
    <w:name w:val="footer"/>
    <w:basedOn w:val="Normal"/>
    <w:link w:val="FooterChar"/>
    <w:uiPriority w:val="99"/>
    <w:unhideWhenUsed/>
    <w:rsid w:val="00EB6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D0F"/>
  </w:style>
  <w:style w:type="character" w:styleId="FollowedHyperlink">
    <w:name w:val="FollowedHyperlink"/>
    <w:basedOn w:val="DefaultParagraphFont"/>
    <w:uiPriority w:val="99"/>
    <w:semiHidden/>
    <w:unhideWhenUsed/>
    <w:rsid w:val="00C71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33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PDF/?uri=CELEX:32016R067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ylaw.org/nomoi/arith/2018_1_125.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ataprotection.gov.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sairways.com" TargetMode="External"/><Relationship Id="rId5" Type="http://schemas.openxmlformats.org/officeDocument/2006/relationships/numbering" Target="numbering.xml"/><Relationship Id="rId15" Type="http://schemas.openxmlformats.org/officeDocument/2006/relationships/hyperlink" Target="https://www.privacypolicies.com/blog/cook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x.adobe.com/flash-player/kb/disable-local-shared-objects-flas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079d85-c31b-42bf-9469-457645dd7c7f" xsi:nil="true"/>
    <lcf76f155ced4ddcb4097134ff3c332f xmlns="3d7776ee-b6d7-4b6f-bad9-a962ef16c7e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E8E51A6B085745B31A19AE1D43DF4A" ma:contentTypeVersion="16" ma:contentTypeDescription="Create a new document." ma:contentTypeScope="" ma:versionID="f211275ebda6f3cc939340a5afe6abaf">
  <xsd:schema xmlns:xsd="http://www.w3.org/2001/XMLSchema" xmlns:xs="http://www.w3.org/2001/XMLSchema" xmlns:p="http://schemas.microsoft.com/office/2006/metadata/properties" xmlns:ns2="3d7776ee-b6d7-4b6f-bad9-a962ef16c7e9" xmlns:ns3="ac079d85-c31b-42bf-9469-457645dd7c7f" targetNamespace="http://schemas.microsoft.com/office/2006/metadata/properties" ma:root="true" ma:fieldsID="234a1f29cc7e1c7acd062861344f6d7c" ns2:_="" ns3:_="">
    <xsd:import namespace="3d7776ee-b6d7-4b6f-bad9-a962ef16c7e9"/>
    <xsd:import namespace="ac079d85-c31b-42bf-9469-457645dd7c7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776ee-b6d7-4b6f-bad9-a962ef16c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2486a-f548-49aa-bddc-3cba549429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079d85-c31b-42bf-9469-457645dd7c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f5994b-2102-413d-839b-c18754f77f50}" ma:internalName="TaxCatchAll" ma:showField="CatchAllData" ma:web="ac079d85-c31b-42bf-9469-457645dd7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235DB-A00E-49BC-AA7A-507F59607D9C}">
  <ds:schemaRefs>
    <ds:schemaRef ds:uri="http://schemas.microsoft.com/sharepoint/v3/contenttype/forms"/>
  </ds:schemaRefs>
</ds:datastoreItem>
</file>

<file path=customXml/itemProps2.xml><?xml version="1.0" encoding="utf-8"?>
<ds:datastoreItem xmlns:ds="http://schemas.openxmlformats.org/officeDocument/2006/customXml" ds:itemID="{1914A2F2-4524-4821-8C7F-A32CF579DC26}">
  <ds:schemaRefs>
    <ds:schemaRef ds:uri="http://schemas.microsoft.com/office/2006/metadata/properties"/>
    <ds:schemaRef ds:uri="http://schemas.microsoft.com/office/infopath/2007/PartnerControls"/>
    <ds:schemaRef ds:uri="ac079d85-c31b-42bf-9469-457645dd7c7f"/>
    <ds:schemaRef ds:uri="3d7776ee-b6d7-4b6f-bad9-a962ef16c7e9"/>
  </ds:schemaRefs>
</ds:datastoreItem>
</file>

<file path=customXml/itemProps3.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customXml/itemProps4.xml><?xml version="1.0" encoding="utf-8"?>
<ds:datastoreItem xmlns:ds="http://schemas.openxmlformats.org/officeDocument/2006/customXml" ds:itemID="{F71ECB69-0FE7-404B-AAD7-A95791857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776ee-b6d7-4b6f-bad9-a962ef16c7e9"/>
    <ds:schemaRef ds:uri="ac079d85-c31b-42bf-9469-457645dd7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5495</Words>
  <Characters>31323</Characters>
  <Application>Microsoft Office Word</Application>
  <DocSecurity>0</DocSecurity>
  <Lines>261</Lines>
  <Paragraphs>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36745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Georgia KASTORIS</cp:lastModifiedBy>
  <cp:revision>2</cp:revision>
  <dcterms:created xsi:type="dcterms:W3CDTF">2023-01-31T08:48:00Z</dcterms:created>
  <dcterms:modified xsi:type="dcterms:W3CDTF">2023-01-31T08:48:00Z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0x01010004E8E51A6B085745B31A19AE1D43DF4A</vt:lpwstr>
  </property>
</Properties>
</file>