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24F7" w14:textId="33AF832F" w:rsidR="00B62F6D" w:rsidRPr="0062600A" w:rsidRDefault="00C7458B" w:rsidP="00EB6D0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22202A">
        <w:rPr>
          <w:rFonts w:ascii="Arial" w:hAnsi="Arial" w:cs="Arial"/>
          <w:b/>
          <w:bCs/>
          <w:sz w:val="24"/>
          <w:szCs w:val="24"/>
        </w:rPr>
        <w:t>OOKIE MANAGEMENT</w:t>
      </w:r>
      <w:r w:rsidR="0062600A" w:rsidRPr="0062600A">
        <w:rPr>
          <w:rFonts w:ascii="Arial" w:hAnsi="Arial" w:cs="Arial"/>
          <w:b/>
          <w:bCs/>
          <w:sz w:val="24"/>
          <w:szCs w:val="24"/>
        </w:rPr>
        <w:t xml:space="preserve"> POLICY</w:t>
      </w:r>
    </w:p>
    <w:p w14:paraId="1DFDA8EA" w14:textId="77777777" w:rsidR="002004F4" w:rsidRPr="008211E6" w:rsidRDefault="002004F4" w:rsidP="00EB6D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75E367" w14:textId="3F3227FA" w:rsidR="004A7FE8" w:rsidRDefault="002664B8" w:rsidP="004A7F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our </w:t>
      </w:r>
      <w:r w:rsidR="00643967">
        <w:rPr>
          <w:rFonts w:ascii="Arial" w:hAnsi="Arial" w:cs="Arial"/>
          <w:sz w:val="24"/>
          <w:szCs w:val="24"/>
        </w:rPr>
        <w:t>Cookie Management Policy and by clicking on the "</w:t>
      </w:r>
      <w:r w:rsidR="008442A3">
        <w:rPr>
          <w:rFonts w:ascii="Arial" w:hAnsi="Arial" w:cs="Arial"/>
          <w:sz w:val="24"/>
          <w:szCs w:val="24"/>
        </w:rPr>
        <w:t>Confirm</w:t>
      </w:r>
      <w:r w:rsidR="00643967">
        <w:rPr>
          <w:rFonts w:ascii="Arial" w:hAnsi="Arial" w:cs="Arial"/>
          <w:sz w:val="24"/>
          <w:szCs w:val="24"/>
        </w:rPr>
        <w:t>"</w:t>
      </w:r>
      <w:r w:rsidR="008442A3">
        <w:rPr>
          <w:rFonts w:ascii="Arial" w:hAnsi="Arial" w:cs="Arial"/>
          <w:sz w:val="24"/>
          <w:szCs w:val="24"/>
        </w:rPr>
        <w:t xml:space="preserve"> and/or "Select </w:t>
      </w:r>
      <w:r w:rsidR="00925D8E">
        <w:rPr>
          <w:rFonts w:ascii="Arial" w:hAnsi="Arial" w:cs="Arial"/>
          <w:sz w:val="24"/>
          <w:szCs w:val="24"/>
        </w:rPr>
        <w:t>All"</w:t>
      </w:r>
      <w:r w:rsidR="004A7FE8">
        <w:rPr>
          <w:rFonts w:ascii="Arial" w:hAnsi="Arial" w:cs="Arial"/>
          <w:sz w:val="24"/>
          <w:szCs w:val="24"/>
        </w:rPr>
        <w:t xml:space="preserve"> button in the cookie banner, you consent to the placing of the types of cookies as described in this </w:t>
      </w:r>
      <w:r w:rsidR="009F7C78">
        <w:rPr>
          <w:rFonts w:ascii="Arial" w:hAnsi="Arial" w:cs="Arial"/>
          <w:sz w:val="24"/>
          <w:szCs w:val="24"/>
        </w:rPr>
        <w:t>C</w:t>
      </w:r>
      <w:r w:rsidR="004A7FE8">
        <w:rPr>
          <w:rFonts w:ascii="Arial" w:hAnsi="Arial" w:cs="Arial"/>
          <w:sz w:val="24"/>
          <w:szCs w:val="24"/>
        </w:rPr>
        <w:t xml:space="preserve">ookie </w:t>
      </w:r>
      <w:r w:rsidR="009F7C78">
        <w:rPr>
          <w:rFonts w:ascii="Arial" w:hAnsi="Arial" w:cs="Arial"/>
          <w:sz w:val="24"/>
          <w:szCs w:val="24"/>
        </w:rPr>
        <w:t>P</w:t>
      </w:r>
      <w:r w:rsidR="004A7FE8">
        <w:rPr>
          <w:rFonts w:ascii="Arial" w:hAnsi="Arial" w:cs="Arial"/>
          <w:sz w:val="24"/>
          <w:szCs w:val="24"/>
        </w:rPr>
        <w:t>olicy</w:t>
      </w:r>
      <w:r w:rsidR="00925D8E">
        <w:rPr>
          <w:rFonts w:ascii="Arial" w:hAnsi="Arial" w:cs="Arial"/>
          <w:sz w:val="24"/>
          <w:szCs w:val="24"/>
        </w:rPr>
        <w:t xml:space="preserve"> and chosen by yourself.</w:t>
      </w:r>
    </w:p>
    <w:p w14:paraId="0AD3C4F6" w14:textId="77777777" w:rsidR="00EB6D0F" w:rsidRPr="008211E6" w:rsidRDefault="00EB6D0F" w:rsidP="00EB6D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E8CB8A" w14:textId="6A68C001" w:rsidR="006C1EFA" w:rsidRPr="00EB6D0F" w:rsidRDefault="00EA23A5" w:rsidP="006420EE">
      <w:pPr>
        <w:pStyle w:val="Title"/>
        <w:numPr>
          <w:ilvl w:val="0"/>
          <w:numId w:val="15"/>
        </w:numPr>
        <w:spacing w:after="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What are </w:t>
      </w:r>
      <w:proofErr w:type="gramStart"/>
      <w:r>
        <w:rPr>
          <w:rFonts w:ascii="Arial" w:hAnsi="Arial" w:cs="Arial"/>
          <w:b/>
          <w:bCs/>
          <w:color w:val="auto"/>
          <w:sz w:val="24"/>
          <w:szCs w:val="24"/>
        </w:rPr>
        <w:t>cookies</w:t>
      </w:r>
      <w:proofErr w:type="gramEnd"/>
    </w:p>
    <w:p w14:paraId="77A0BFFC" w14:textId="77777777" w:rsidR="00EB6D0F" w:rsidRDefault="00EB6D0F" w:rsidP="00EB6D0F">
      <w:pPr>
        <w:pStyle w:val="Heading2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278D9913" w14:textId="172E6209" w:rsidR="005B01F2" w:rsidRDefault="002D744E" w:rsidP="00EB6D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A735F">
        <w:rPr>
          <w:rFonts w:ascii="Arial" w:hAnsi="Arial" w:cs="Arial"/>
          <w:sz w:val="24"/>
          <w:szCs w:val="24"/>
        </w:rPr>
        <w:t xml:space="preserve">ookies are tiny data files </w:t>
      </w:r>
      <w:r w:rsidR="00EF49B8">
        <w:rPr>
          <w:rFonts w:ascii="Arial" w:hAnsi="Arial" w:cs="Arial"/>
          <w:sz w:val="24"/>
          <w:szCs w:val="24"/>
        </w:rPr>
        <w:t>which are downloaded onto your device by the website</w:t>
      </w:r>
      <w:r w:rsidR="00F45EC7">
        <w:rPr>
          <w:rFonts w:ascii="Arial" w:hAnsi="Arial" w:cs="Arial"/>
          <w:sz w:val="24"/>
          <w:szCs w:val="24"/>
        </w:rPr>
        <w:t xml:space="preserve"> </w:t>
      </w:r>
      <w:r w:rsidR="00EF49B8">
        <w:rPr>
          <w:rFonts w:ascii="Arial" w:hAnsi="Arial" w:cs="Arial"/>
          <w:sz w:val="24"/>
          <w:szCs w:val="24"/>
        </w:rPr>
        <w:t>which you are visiting</w:t>
      </w:r>
      <w:r w:rsidR="005B01F2">
        <w:rPr>
          <w:rFonts w:ascii="Arial" w:hAnsi="Arial" w:cs="Arial"/>
          <w:sz w:val="24"/>
          <w:szCs w:val="24"/>
        </w:rPr>
        <w:t xml:space="preserve"> to improve you</w:t>
      </w:r>
      <w:r w:rsidR="003A2068">
        <w:rPr>
          <w:rFonts w:ascii="Arial" w:hAnsi="Arial" w:cs="Arial"/>
          <w:sz w:val="24"/>
          <w:szCs w:val="24"/>
        </w:rPr>
        <w:t>r</w:t>
      </w:r>
      <w:r w:rsidR="005B01F2">
        <w:rPr>
          <w:rFonts w:ascii="Arial" w:hAnsi="Arial" w:cs="Arial"/>
          <w:sz w:val="24"/>
          <w:szCs w:val="24"/>
        </w:rPr>
        <w:t xml:space="preserve"> experience</w:t>
      </w:r>
      <w:r w:rsidR="005B597F">
        <w:rPr>
          <w:rFonts w:ascii="Arial" w:hAnsi="Arial" w:cs="Arial"/>
          <w:sz w:val="24"/>
          <w:szCs w:val="24"/>
        </w:rPr>
        <w:t>, which is common practice with most professional websites</w:t>
      </w:r>
      <w:r w:rsidR="00F45EC7">
        <w:rPr>
          <w:rFonts w:ascii="Arial" w:hAnsi="Arial" w:cs="Arial"/>
          <w:sz w:val="24"/>
          <w:szCs w:val="24"/>
        </w:rPr>
        <w:t>.</w:t>
      </w:r>
      <w:r w:rsidR="005B01F2">
        <w:rPr>
          <w:rFonts w:ascii="Arial" w:hAnsi="Arial" w:cs="Arial"/>
          <w:sz w:val="24"/>
          <w:szCs w:val="24"/>
        </w:rPr>
        <w:t xml:space="preserve">  </w:t>
      </w:r>
    </w:p>
    <w:p w14:paraId="6973BE6C" w14:textId="185D1632" w:rsidR="003A2068" w:rsidRDefault="003A2068" w:rsidP="00EB6D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29314A" w14:textId="3F53C4BB" w:rsidR="003A2068" w:rsidRDefault="00037A67" w:rsidP="00EB6D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time you </w:t>
      </w:r>
      <w:r w:rsidR="00453E39">
        <w:rPr>
          <w:rFonts w:ascii="Arial" w:hAnsi="Arial" w:cs="Arial"/>
          <w:sz w:val="24"/>
          <w:szCs w:val="24"/>
        </w:rPr>
        <w:t>visit</w:t>
      </w:r>
      <w:r>
        <w:rPr>
          <w:rFonts w:ascii="Arial" w:hAnsi="Arial" w:cs="Arial"/>
          <w:sz w:val="24"/>
          <w:szCs w:val="24"/>
        </w:rPr>
        <w:t xml:space="preserve"> the same website, cookies </w:t>
      </w:r>
      <w:r w:rsidR="00453E39">
        <w:rPr>
          <w:rFonts w:ascii="Arial" w:hAnsi="Arial" w:cs="Arial"/>
          <w:sz w:val="24"/>
          <w:szCs w:val="24"/>
        </w:rPr>
        <w:t>ensure that</w:t>
      </w:r>
      <w:r>
        <w:rPr>
          <w:rFonts w:ascii="Arial" w:hAnsi="Arial" w:cs="Arial"/>
          <w:sz w:val="24"/>
          <w:szCs w:val="24"/>
        </w:rPr>
        <w:t xml:space="preserve"> your device is </w:t>
      </w:r>
      <w:r w:rsidR="00453E39">
        <w:rPr>
          <w:rFonts w:ascii="Arial" w:hAnsi="Arial" w:cs="Arial"/>
          <w:sz w:val="24"/>
          <w:szCs w:val="24"/>
        </w:rPr>
        <w:t>recognized.  By using cookies</w:t>
      </w:r>
      <w:r w:rsidR="00F82D98">
        <w:rPr>
          <w:rFonts w:ascii="Arial" w:hAnsi="Arial" w:cs="Arial"/>
          <w:sz w:val="24"/>
          <w:szCs w:val="24"/>
        </w:rPr>
        <w:t xml:space="preserve"> and/or similar technologies, websites </w:t>
      </w:r>
      <w:r w:rsidR="00335876">
        <w:rPr>
          <w:rFonts w:ascii="Arial" w:hAnsi="Arial" w:cs="Arial"/>
          <w:sz w:val="24"/>
          <w:szCs w:val="24"/>
        </w:rPr>
        <w:t xml:space="preserve">save information about the </w:t>
      </w:r>
      <w:r w:rsidR="00483C48">
        <w:rPr>
          <w:rFonts w:ascii="Arial" w:hAnsi="Arial" w:cs="Arial"/>
          <w:sz w:val="24"/>
          <w:szCs w:val="24"/>
        </w:rPr>
        <w:t>visits and</w:t>
      </w:r>
      <w:r w:rsidR="00335876">
        <w:rPr>
          <w:rFonts w:ascii="Arial" w:hAnsi="Arial" w:cs="Arial"/>
          <w:sz w:val="24"/>
          <w:szCs w:val="24"/>
        </w:rPr>
        <w:t xml:space="preserve"> its visitor</w:t>
      </w:r>
      <w:r w:rsidR="00483C48">
        <w:rPr>
          <w:rFonts w:ascii="Arial" w:hAnsi="Arial" w:cs="Arial"/>
          <w:sz w:val="24"/>
          <w:szCs w:val="24"/>
        </w:rPr>
        <w:t>.  This information may include</w:t>
      </w:r>
      <w:r w:rsidR="007C5F27">
        <w:rPr>
          <w:rFonts w:ascii="Arial" w:hAnsi="Arial" w:cs="Arial"/>
          <w:sz w:val="24"/>
          <w:szCs w:val="24"/>
        </w:rPr>
        <w:t xml:space="preserve"> </w:t>
      </w:r>
      <w:r w:rsidR="0054432F">
        <w:rPr>
          <w:rFonts w:ascii="Arial" w:hAnsi="Arial" w:cs="Arial"/>
          <w:sz w:val="24"/>
          <w:szCs w:val="24"/>
        </w:rPr>
        <w:t xml:space="preserve">your IP address, the device you may have used, your clicking </w:t>
      </w:r>
      <w:r w:rsidR="007C5F27">
        <w:rPr>
          <w:rFonts w:ascii="Arial" w:hAnsi="Arial" w:cs="Arial"/>
          <w:sz w:val="24"/>
          <w:szCs w:val="24"/>
        </w:rPr>
        <w:t>behavior, such as specific web pages you might have visit.</w:t>
      </w:r>
    </w:p>
    <w:p w14:paraId="0BAF1E0B" w14:textId="582032E2" w:rsidR="00691956" w:rsidRDefault="00691956" w:rsidP="00EB6D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99BCB6" w14:textId="77777777" w:rsidR="000F68AD" w:rsidRDefault="009835D2" w:rsidP="00EB6D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use session cookies, which are erased as soon as you close your browser</w:t>
      </w:r>
      <w:r w:rsidR="00611068">
        <w:rPr>
          <w:rFonts w:ascii="Arial" w:hAnsi="Arial" w:cs="Arial"/>
          <w:sz w:val="24"/>
          <w:szCs w:val="24"/>
        </w:rPr>
        <w:t>, and persistent cookies which remain on your device for a pre-de</w:t>
      </w:r>
      <w:r w:rsidR="00E357AC">
        <w:rPr>
          <w:rFonts w:ascii="Arial" w:hAnsi="Arial" w:cs="Arial"/>
          <w:sz w:val="24"/>
          <w:szCs w:val="24"/>
        </w:rPr>
        <w:t xml:space="preserve">fined </w:t>
      </w:r>
      <w:proofErr w:type="gramStart"/>
      <w:r w:rsidR="00E357AC">
        <w:rPr>
          <w:rFonts w:ascii="Arial" w:hAnsi="Arial" w:cs="Arial"/>
          <w:sz w:val="24"/>
          <w:szCs w:val="24"/>
        </w:rPr>
        <w:t>period of time</w:t>
      </w:r>
      <w:proofErr w:type="gramEnd"/>
      <w:r w:rsidR="00E357AC">
        <w:rPr>
          <w:rFonts w:ascii="Arial" w:hAnsi="Arial" w:cs="Arial"/>
          <w:sz w:val="24"/>
          <w:szCs w:val="24"/>
        </w:rPr>
        <w:t xml:space="preserve">.  Third-party </w:t>
      </w:r>
      <w:r w:rsidR="006819B5">
        <w:rPr>
          <w:rFonts w:ascii="Arial" w:hAnsi="Arial" w:cs="Arial"/>
          <w:sz w:val="24"/>
          <w:szCs w:val="24"/>
        </w:rPr>
        <w:t xml:space="preserve">cookies may also be placed, which cookies collect data </w:t>
      </w:r>
      <w:r w:rsidR="000F68AD">
        <w:rPr>
          <w:rFonts w:ascii="Arial" w:hAnsi="Arial" w:cs="Arial"/>
          <w:sz w:val="24"/>
          <w:szCs w:val="24"/>
        </w:rPr>
        <w:t>outside</w:t>
      </w:r>
      <w:r w:rsidR="006819B5">
        <w:rPr>
          <w:rFonts w:ascii="Arial" w:hAnsi="Arial" w:cs="Arial"/>
          <w:sz w:val="24"/>
          <w:szCs w:val="24"/>
        </w:rPr>
        <w:t xml:space="preserve"> of our </w:t>
      </w:r>
      <w:r w:rsidR="000F68AD">
        <w:rPr>
          <w:rFonts w:ascii="Arial" w:hAnsi="Arial" w:cs="Arial"/>
          <w:sz w:val="24"/>
          <w:szCs w:val="24"/>
        </w:rPr>
        <w:t>website.</w:t>
      </w:r>
    </w:p>
    <w:p w14:paraId="5896B15C" w14:textId="77777777" w:rsidR="000F68AD" w:rsidRDefault="000F68AD" w:rsidP="00EB6D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D4D40C" w14:textId="06FA1A2D" w:rsidR="00B1118E" w:rsidRDefault="000F68AD" w:rsidP="00EB6D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this policy we will also inform </w:t>
      </w:r>
      <w:r w:rsidR="00B1118E">
        <w:rPr>
          <w:rFonts w:ascii="Arial" w:hAnsi="Arial" w:cs="Arial"/>
          <w:sz w:val="24"/>
          <w:szCs w:val="24"/>
        </w:rPr>
        <w:t>you</w:t>
      </w:r>
      <w:r>
        <w:rPr>
          <w:rFonts w:ascii="Arial" w:hAnsi="Arial" w:cs="Arial"/>
          <w:sz w:val="24"/>
          <w:szCs w:val="24"/>
        </w:rPr>
        <w:t xml:space="preserve"> </w:t>
      </w:r>
      <w:r w:rsidR="003F4037">
        <w:rPr>
          <w:rFonts w:ascii="Arial" w:hAnsi="Arial" w:cs="Arial"/>
          <w:sz w:val="24"/>
          <w:szCs w:val="24"/>
        </w:rPr>
        <w:t xml:space="preserve">on how you can prevent </w:t>
      </w:r>
      <w:r w:rsidR="00A14613">
        <w:rPr>
          <w:rFonts w:ascii="Arial" w:hAnsi="Arial" w:cs="Arial"/>
          <w:sz w:val="24"/>
          <w:szCs w:val="24"/>
        </w:rPr>
        <w:t>these</w:t>
      </w:r>
      <w:r w:rsidR="003F4037">
        <w:rPr>
          <w:rFonts w:ascii="Arial" w:hAnsi="Arial" w:cs="Arial"/>
          <w:sz w:val="24"/>
          <w:szCs w:val="24"/>
        </w:rPr>
        <w:t xml:space="preserve"> cookies from being stored, however this may downgrade certain elements </w:t>
      </w:r>
      <w:r w:rsidR="006201FE">
        <w:rPr>
          <w:rFonts w:ascii="Arial" w:hAnsi="Arial" w:cs="Arial"/>
          <w:sz w:val="24"/>
          <w:szCs w:val="24"/>
        </w:rPr>
        <w:t xml:space="preserve">of our website’s </w:t>
      </w:r>
      <w:r w:rsidR="00B1118E">
        <w:rPr>
          <w:rFonts w:ascii="Arial" w:hAnsi="Arial" w:cs="Arial"/>
          <w:sz w:val="24"/>
          <w:szCs w:val="24"/>
        </w:rPr>
        <w:t>functionality</w:t>
      </w:r>
      <w:r w:rsidR="006201FE">
        <w:rPr>
          <w:rFonts w:ascii="Arial" w:hAnsi="Arial" w:cs="Arial"/>
          <w:sz w:val="24"/>
          <w:szCs w:val="24"/>
        </w:rPr>
        <w:t xml:space="preserve"> and</w:t>
      </w:r>
      <w:r w:rsidR="00B1118E">
        <w:rPr>
          <w:rFonts w:ascii="Arial" w:hAnsi="Arial" w:cs="Arial"/>
          <w:sz w:val="24"/>
          <w:szCs w:val="24"/>
        </w:rPr>
        <w:t xml:space="preserve"> you</w:t>
      </w:r>
      <w:r w:rsidR="00A0440A">
        <w:rPr>
          <w:rFonts w:ascii="Arial" w:hAnsi="Arial" w:cs="Arial"/>
          <w:sz w:val="24"/>
          <w:szCs w:val="24"/>
        </w:rPr>
        <w:t>r</w:t>
      </w:r>
      <w:r w:rsidR="00B1118E">
        <w:rPr>
          <w:rFonts w:ascii="Arial" w:hAnsi="Arial" w:cs="Arial"/>
          <w:sz w:val="24"/>
          <w:szCs w:val="24"/>
        </w:rPr>
        <w:t xml:space="preserve"> experience may not be satisfactory.</w:t>
      </w:r>
    </w:p>
    <w:p w14:paraId="16D2D7A6" w14:textId="5F4552C4" w:rsidR="00BA67AD" w:rsidRPr="00A22D8C" w:rsidRDefault="000F68AD" w:rsidP="00A22D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06FB821B" w14:textId="72803C7A" w:rsidR="006C1EFA" w:rsidRPr="00915416" w:rsidRDefault="00261A9E" w:rsidP="00DD5712">
      <w:pPr>
        <w:pStyle w:val="Title"/>
        <w:numPr>
          <w:ilvl w:val="0"/>
          <w:numId w:val="15"/>
        </w:numPr>
        <w:spacing w:after="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The type of cookies we </w:t>
      </w:r>
      <w:proofErr w:type="gramStart"/>
      <w:r>
        <w:rPr>
          <w:rFonts w:ascii="Arial" w:hAnsi="Arial" w:cs="Arial"/>
          <w:b/>
          <w:bCs/>
          <w:color w:val="auto"/>
          <w:sz w:val="24"/>
          <w:szCs w:val="24"/>
        </w:rPr>
        <w:t>use</w:t>
      </w:r>
      <w:proofErr w:type="gramEnd"/>
    </w:p>
    <w:p w14:paraId="7CFA676B" w14:textId="323C3B35" w:rsidR="0029155E" w:rsidRDefault="008D694E" w:rsidP="00F36673">
      <w:pPr>
        <w:pStyle w:val="Heading2"/>
        <w:spacing w:before="0" w:line="240" w:lineRule="auto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8D694E">
        <w:rPr>
          <w:rFonts w:ascii="Arial" w:hAnsi="Arial" w:cs="Arial"/>
          <w:b w:val="0"/>
          <w:bCs w:val="0"/>
          <w:color w:val="auto"/>
          <w:sz w:val="24"/>
          <w:szCs w:val="24"/>
        </w:rPr>
        <w:t>When you use our website</w:t>
      </w:r>
      <w:r w:rsidR="00825DED">
        <w:rPr>
          <w:rFonts w:ascii="Arial" w:hAnsi="Arial" w:cs="Arial"/>
          <w:b w:val="0"/>
          <w:bCs w:val="0"/>
          <w:color w:val="auto"/>
          <w:sz w:val="24"/>
          <w:szCs w:val="24"/>
        </w:rPr>
        <w:t>, functional and analytical cookies will be installed on your browser.</w:t>
      </w:r>
      <w:r w:rsidR="00C2613E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At any given </w:t>
      </w:r>
      <w:r w:rsidR="008653CF">
        <w:rPr>
          <w:rFonts w:ascii="Arial" w:hAnsi="Arial" w:cs="Arial"/>
          <w:b w:val="0"/>
          <w:bCs w:val="0"/>
          <w:color w:val="auto"/>
          <w:sz w:val="24"/>
          <w:szCs w:val="24"/>
        </w:rPr>
        <w:t>time,</w:t>
      </w:r>
      <w:r w:rsidR="00C2613E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you may change your </w:t>
      </w:r>
      <w:r w:rsidR="008B105D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preference and withdraw your consent and/or </w:t>
      </w:r>
      <w:r w:rsidR="0029155E">
        <w:rPr>
          <w:rFonts w:ascii="Arial" w:hAnsi="Arial" w:cs="Arial"/>
          <w:b w:val="0"/>
          <w:bCs w:val="0"/>
          <w:color w:val="auto"/>
          <w:sz w:val="24"/>
          <w:szCs w:val="24"/>
        </w:rPr>
        <w:t>disable</w:t>
      </w:r>
      <w:r w:rsidR="008B105D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the use of </w:t>
      </w:r>
      <w:r w:rsidR="0029155E">
        <w:rPr>
          <w:rFonts w:ascii="Arial" w:hAnsi="Arial" w:cs="Arial"/>
          <w:b w:val="0"/>
          <w:bCs w:val="0"/>
          <w:color w:val="auto"/>
          <w:sz w:val="24"/>
          <w:szCs w:val="24"/>
        </w:rPr>
        <w:t>cookies</w:t>
      </w:r>
      <w:r w:rsidR="008B105D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, by doing so </w:t>
      </w:r>
      <w:r w:rsidR="00037FAE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the functionality of our website will be </w:t>
      </w:r>
      <w:r w:rsidR="00A0440A">
        <w:rPr>
          <w:rFonts w:ascii="Arial" w:hAnsi="Arial" w:cs="Arial"/>
          <w:b w:val="0"/>
          <w:bCs w:val="0"/>
          <w:color w:val="auto"/>
          <w:sz w:val="24"/>
          <w:szCs w:val="24"/>
        </w:rPr>
        <w:t>affected</w:t>
      </w:r>
      <w:r w:rsidR="00037FAE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and your e</w:t>
      </w:r>
      <w:r w:rsidR="0029155E">
        <w:rPr>
          <w:rFonts w:ascii="Arial" w:hAnsi="Arial" w:cs="Arial"/>
          <w:b w:val="0"/>
          <w:bCs w:val="0"/>
          <w:color w:val="auto"/>
          <w:sz w:val="24"/>
          <w:szCs w:val="24"/>
        </w:rPr>
        <w:t>xperience will not be the same.</w:t>
      </w:r>
    </w:p>
    <w:p w14:paraId="514FE2EF" w14:textId="00C1BE4C" w:rsidR="00F36673" w:rsidRDefault="00F36673" w:rsidP="00F36673"/>
    <w:p w14:paraId="23AE2A6D" w14:textId="15A58CC3" w:rsidR="00F36673" w:rsidRDefault="00F36673" w:rsidP="00F366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we collect persona data </w:t>
      </w:r>
      <w:r w:rsidR="00D71D9E">
        <w:rPr>
          <w:rFonts w:ascii="Arial" w:hAnsi="Arial" w:cs="Arial"/>
          <w:sz w:val="24"/>
          <w:szCs w:val="24"/>
        </w:rPr>
        <w:t xml:space="preserve">about you via cookies, we will </w:t>
      </w:r>
      <w:r w:rsidR="001269A5">
        <w:rPr>
          <w:rFonts w:ascii="Arial" w:hAnsi="Arial" w:cs="Arial"/>
          <w:sz w:val="24"/>
          <w:szCs w:val="24"/>
        </w:rPr>
        <w:t>process</w:t>
      </w:r>
      <w:r w:rsidR="00D71D9E">
        <w:rPr>
          <w:rFonts w:ascii="Arial" w:hAnsi="Arial" w:cs="Arial"/>
          <w:sz w:val="24"/>
          <w:szCs w:val="24"/>
        </w:rPr>
        <w:t xml:space="preserve"> such data </w:t>
      </w:r>
      <w:r w:rsidR="001269A5">
        <w:rPr>
          <w:rFonts w:ascii="Arial" w:hAnsi="Arial" w:cs="Arial"/>
          <w:sz w:val="24"/>
          <w:szCs w:val="24"/>
        </w:rPr>
        <w:t>for the purpose as sated in our Privacy Policy.</w:t>
      </w:r>
    </w:p>
    <w:p w14:paraId="154AB393" w14:textId="5310655F" w:rsidR="006C1EFA" w:rsidRPr="008211E6" w:rsidRDefault="0074653D" w:rsidP="0074653D">
      <w:pPr>
        <w:pStyle w:val="Heading2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</w:t>
      </w:r>
      <w:r w:rsidR="008E5CC3">
        <w:rPr>
          <w:rFonts w:ascii="Arial" w:hAnsi="Arial" w:cs="Arial"/>
          <w:color w:val="auto"/>
          <w:sz w:val="24"/>
          <w:szCs w:val="24"/>
        </w:rPr>
        <w:t>.1</w:t>
      </w:r>
      <w:r w:rsidR="008E5CC3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>Functional</w:t>
      </w:r>
      <w:r w:rsidR="00D024A6">
        <w:rPr>
          <w:rFonts w:ascii="Arial" w:hAnsi="Arial" w:cs="Arial"/>
          <w:color w:val="auto"/>
          <w:sz w:val="24"/>
          <w:szCs w:val="24"/>
        </w:rPr>
        <w:t>/N</w:t>
      </w:r>
      <w:r w:rsidR="00B72A43">
        <w:rPr>
          <w:rFonts w:ascii="Arial" w:hAnsi="Arial" w:cs="Arial"/>
          <w:color w:val="auto"/>
          <w:sz w:val="24"/>
          <w:szCs w:val="24"/>
        </w:rPr>
        <w:t>ecessary</w:t>
      </w:r>
      <w:r>
        <w:rPr>
          <w:rFonts w:ascii="Arial" w:hAnsi="Arial" w:cs="Arial"/>
          <w:color w:val="auto"/>
          <w:sz w:val="24"/>
          <w:szCs w:val="24"/>
        </w:rPr>
        <w:t xml:space="preserve"> cookies</w:t>
      </w:r>
    </w:p>
    <w:p w14:paraId="2DD3A8DC" w14:textId="6E837B56" w:rsidR="003A4D9D" w:rsidRDefault="003721C0" w:rsidP="006523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Functional cookies </w:t>
      </w:r>
      <w:r w:rsidR="004E289E">
        <w:rPr>
          <w:rFonts w:ascii="Arial" w:hAnsi="Arial" w:cs="Arial"/>
          <w:sz w:val="24"/>
          <w:szCs w:val="24"/>
        </w:rPr>
        <w:t>are</w:t>
      </w:r>
      <w:r w:rsidR="00825787">
        <w:rPr>
          <w:rFonts w:ascii="Arial" w:hAnsi="Arial" w:cs="Arial"/>
          <w:sz w:val="24"/>
          <w:szCs w:val="24"/>
        </w:rPr>
        <w:t xml:space="preserve"> essential to the use of our website </w:t>
      </w:r>
      <w:r w:rsidR="007F5758">
        <w:rPr>
          <w:rFonts w:ascii="Arial" w:hAnsi="Arial" w:cs="Arial"/>
          <w:sz w:val="24"/>
          <w:szCs w:val="24"/>
        </w:rPr>
        <w:t xml:space="preserve">which help to remember your language preference, A/B </w:t>
      </w:r>
      <w:r w:rsidR="002D137D">
        <w:rPr>
          <w:rFonts w:ascii="Arial" w:hAnsi="Arial" w:cs="Arial"/>
          <w:sz w:val="24"/>
          <w:szCs w:val="24"/>
        </w:rPr>
        <w:t>testing,</w:t>
      </w:r>
      <w:r w:rsidR="000A0F4A">
        <w:rPr>
          <w:rFonts w:ascii="Arial" w:hAnsi="Arial" w:cs="Arial"/>
          <w:sz w:val="24"/>
          <w:szCs w:val="24"/>
        </w:rPr>
        <w:t xml:space="preserve"> testing of new features </w:t>
      </w:r>
      <w:r w:rsidR="00AA5E58">
        <w:rPr>
          <w:rFonts w:ascii="Arial" w:hAnsi="Arial" w:cs="Arial"/>
          <w:sz w:val="24"/>
          <w:szCs w:val="24"/>
        </w:rPr>
        <w:t xml:space="preserve">and different </w:t>
      </w:r>
      <w:r w:rsidR="002D137D">
        <w:rPr>
          <w:rFonts w:ascii="Arial" w:hAnsi="Arial" w:cs="Arial"/>
          <w:sz w:val="24"/>
          <w:szCs w:val="24"/>
        </w:rPr>
        <w:t>variant</w:t>
      </w:r>
      <w:r w:rsidR="004E289E">
        <w:rPr>
          <w:rFonts w:ascii="Arial" w:hAnsi="Arial" w:cs="Arial"/>
          <w:sz w:val="24"/>
          <w:szCs w:val="24"/>
        </w:rPr>
        <w:t>s</w:t>
      </w:r>
      <w:r w:rsidR="00AA5E58">
        <w:rPr>
          <w:rFonts w:ascii="Arial" w:hAnsi="Arial" w:cs="Arial"/>
          <w:sz w:val="24"/>
          <w:szCs w:val="24"/>
        </w:rPr>
        <w:t xml:space="preserve"> and designs</w:t>
      </w:r>
      <w:r w:rsidR="002D137D">
        <w:rPr>
          <w:rFonts w:ascii="Arial" w:hAnsi="Arial" w:cs="Arial"/>
          <w:sz w:val="24"/>
          <w:szCs w:val="24"/>
        </w:rPr>
        <w:t xml:space="preserve">.  By </w:t>
      </w:r>
      <w:r w:rsidR="004E289E">
        <w:rPr>
          <w:rFonts w:ascii="Arial" w:hAnsi="Arial" w:cs="Arial"/>
          <w:sz w:val="24"/>
          <w:szCs w:val="24"/>
        </w:rPr>
        <w:t>disabling</w:t>
      </w:r>
      <w:r w:rsidR="002D137D">
        <w:rPr>
          <w:rFonts w:ascii="Arial" w:hAnsi="Arial" w:cs="Arial"/>
          <w:sz w:val="24"/>
          <w:szCs w:val="24"/>
        </w:rPr>
        <w:t xml:space="preserve"> the use of these </w:t>
      </w:r>
      <w:r w:rsidR="004E289E">
        <w:rPr>
          <w:rFonts w:ascii="Arial" w:hAnsi="Arial" w:cs="Arial"/>
          <w:sz w:val="24"/>
          <w:szCs w:val="24"/>
        </w:rPr>
        <w:t>cookies,</w:t>
      </w:r>
      <w:r w:rsidR="002D137D">
        <w:rPr>
          <w:rFonts w:ascii="Arial" w:hAnsi="Arial" w:cs="Arial"/>
          <w:sz w:val="24"/>
          <w:szCs w:val="24"/>
        </w:rPr>
        <w:t xml:space="preserve"> the functionality of the website</w:t>
      </w:r>
      <w:r w:rsidR="004E289E">
        <w:rPr>
          <w:rFonts w:ascii="Arial" w:hAnsi="Arial" w:cs="Arial"/>
          <w:sz w:val="24"/>
          <w:szCs w:val="24"/>
        </w:rPr>
        <w:t xml:space="preserve"> will be </w:t>
      </w:r>
      <w:r w:rsidR="009D72C7">
        <w:rPr>
          <w:rFonts w:ascii="Arial" w:hAnsi="Arial" w:cs="Arial"/>
          <w:sz w:val="24"/>
          <w:szCs w:val="24"/>
        </w:rPr>
        <w:t>affected</w:t>
      </w:r>
      <w:r w:rsidR="004E289E">
        <w:rPr>
          <w:rFonts w:ascii="Arial" w:hAnsi="Arial" w:cs="Arial"/>
          <w:sz w:val="24"/>
          <w:szCs w:val="24"/>
        </w:rPr>
        <w:t>.</w:t>
      </w:r>
    </w:p>
    <w:p w14:paraId="5251A3DF" w14:textId="11307699" w:rsidR="006C1EFA" w:rsidRPr="008211E6" w:rsidRDefault="00DD5712" w:rsidP="00EB6D0F">
      <w:pPr>
        <w:pStyle w:val="Heading3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</w:t>
      </w:r>
      <w:r w:rsidR="008E5CC3">
        <w:rPr>
          <w:rFonts w:ascii="Arial" w:hAnsi="Arial" w:cs="Arial"/>
          <w:color w:val="auto"/>
          <w:sz w:val="24"/>
          <w:szCs w:val="24"/>
        </w:rPr>
        <w:t>.2</w:t>
      </w:r>
      <w:r w:rsidR="008E5CC3">
        <w:rPr>
          <w:rFonts w:ascii="Arial" w:hAnsi="Arial" w:cs="Arial"/>
          <w:color w:val="auto"/>
          <w:sz w:val="24"/>
          <w:szCs w:val="24"/>
        </w:rPr>
        <w:tab/>
      </w:r>
      <w:r w:rsidR="002C5FEA">
        <w:rPr>
          <w:rFonts w:ascii="Arial" w:hAnsi="Arial" w:cs="Arial"/>
          <w:color w:val="auto"/>
          <w:sz w:val="24"/>
          <w:szCs w:val="24"/>
        </w:rPr>
        <w:t>Analytical</w:t>
      </w:r>
      <w:r w:rsidR="00B72A43">
        <w:rPr>
          <w:rFonts w:ascii="Arial" w:hAnsi="Arial" w:cs="Arial"/>
          <w:color w:val="auto"/>
          <w:sz w:val="24"/>
          <w:szCs w:val="24"/>
        </w:rPr>
        <w:t>/Statistical</w:t>
      </w:r>
      <w:r w:rsidR="002C5FEA">
        <w:rPr>
          <w:rFonts w:ascii="Arial" w:hAnsi="Arial" w:cs="Arial"/>
          <w:color w:val="auto"/>
          <w:sz w:val="24"/>
          <w:szCs w:val="24"/>
        </w:rPr>
        <w:t xml:space="preserve"> cookies</w:t>
      </w:r>
    </w:p>
    <w:p w14:paraId="6C41528F" w14:textId="421A1D66" w:rsidR="009D72C7" w:rsidRDefault="00254042" w:rsidP="00EB6D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These </w:t>
      </w:r>
      <w:r w:rsidR="00F416D7">
        <w:rPr>
          <w:rFonts w:ascii="Arial" w:hAnsi="Arial" w:cs="Arial"/>
          <w:sz w:val="24"/>
          <w:szCs w:val="24"/>
        </w:rPr>
        <w:t>cookies</w:t>
      </w:r>
      <w:r>
        <w:rPr>
          <w:rFonts w:ascii="Arial" w:hAnsi="Arial" w:cs="Arial"/>
          <w:sz w:val="24"/>
          <w:szCs w:val="24"/>
        </w:rPr>
        <w:t xml:space="preserve"> </w:t>
      </w:r>
      <w:r w:rsidR="006C6D2B">
        <w:rPr>
          <w:rFonts w:ascii="Arial" w:hAnsi="Arial" w:cs="Arial"/>
          <w:sz w:val="24"/>
          <w:szCs w:val="24"/>
        </w:rPr>
        <w:t xml:space="preserve">will collect aggregated information on how </w:t>
      </w:r>
      <w:r w:rsidR="00F416D7">
        <w:rPr>
          <w:rFonts w:ascii="Arial" w:hAnsi="Arial" w:cs="Arial"/>
          <w:sz w:val="24"/>
          <w:szCs w:val="24"/>
        </w:rPr>
        <w:t>visitors</w:t>
      </w:r>
      <w:r w:rsidR="006C6D2B">
        <w:rPr>
          <w:rFonts w:ascii="Arial" w:hAnsi="Arial" w:cs="Arial"/>
          <w:sz w:val="24"/>
          <w:szCs w:val="24"/>
        </w:rPr>
        <w:t xml:space="preserve"> use o</w:t>
      </w:r>
      <w:r w:rsidR="00C148C5">
        <w:rPr>
          <w:rFonts w:ascii="Arial" w:hAnsi="Arial" w:cs="Arial"/>
          <w:sz w:val="24"/>
          <w:szCs w:val="24"/>
        </w:rPr>
        <w:t>u</w:t>
      </w:r>
      <w:r w:rsidR="006C6D2B">
        <w:rPr>
          <w:rFonts w:ascii="Arial" w:hAnsi="Arial" w:cs="Arial"/>
          <w:sz w:val="24"/>
          <w:szCs w:val="24"/>
        </w:rPr>
        <w:t>r web</w:t>
      </w:r>
      <w:r w:rsidR="00F441A1">
        <w:rPr>
          <w:rFonts w:ascii="Arial" w:hAnsi="Arial" w:cs="Arial"/>
          <w:sz w:val="24"/>
          <w:szCs w:val="24"/>
        </w:rPr>
        <w:t xml:space="preserve">site, which will also include information on pages </w:t>
      </w:r>
      <w:r w:rsidR="00566FCF">
        <w:rPr>
          <w:rFonts w:ascii="Arial" w:hAnsi="Arial" w:cs="Arial"/>
          <w:sz w:val="24"/>
          <w:szCs w:val="24"/>
        </w:rPr>
        <w:t xml:space="preserve">most </w:t>
      </w:r>
      <w:r w:rsidR="00F416D7">
        <w:rPr>
          <w:rFonts w:ascii="Arial" w:hAnsi="Arial" w:cs="Arial"/>
          <w:sz w:val="24"/>
          <w:szCs w:val="24"/>
        </w:rPr>
        <w:t>viewed</w:t>
      </w:r>
      <w:r w:rsidR="00566FCF">
        <w:rPr>
          <w:rFonts w:ascii="Arial" w:hAnsi="Arial" w:cs="Arial"/>
          <w:sz w:val="24"/>
          <w:szCs w:val="24"/>
        </w:rPr>
        <w:t>, time spen</w:t>
      </w:r>
      <w:r w:rsidR="00FD67E8">
        <w:rPr>
          <w:rFonts w:ascii="Arial" w:hAnsi="Arial" w:cs="Arial"/>
          <w:sz w:val="24"/>
          <w:szCs w:val="24"/>
        </w:rPr>
        <w:t>t</w:t>
      </w:r>
      <w:r w:rsidR="00566FCF">
        <w:rPr>
          <w:rFonts w:ascii="Arial" w:hAnsi="Arial" w:cs="Arial"/>
          <w:sz w:val="24"/>
          <w:szCs w:val="24"/>
        </w:rPr>
        <w:t xml:space="preserve"> on such pages</w:t>
      </w:r>
      <w:r w:rsidR="00F416D7">
        <w:rPr>
          <w:rFonts w:ascii="Arial" w:hAnsi="Arial" w:cs="Arial"/>
          <w:sz w:val="24"/>
          <w:szCs w:val="24"/>
        </w:rPr>
        <w:t xml:space="preserve"> and if any errors w</w:t>
      </w:r>
      <w:r w:rsidR="00FD67E8">
        <w:rPr>
          <w:rFonts w:ascii="Arial" w:hAnsi="Arial" w:cs="Arial"/>
          <w:sz w:val="24"/>
          <w:szCs w:val="24"/>
        </w:rPr>
        <w:t>ere</w:t>
      </w:r>
      <w:r w:rsidR="00F416D7">
        <w:rPr>
          <w:rFonts w:ascii="Arial" w:hAnsi="Arial" w:cs="Arial"/>
          <w:sz w:val="24"/>
          <w:szCs w:val="24"/>
        </w:rPr>
        <w:t xml:space="preserve"> experienced.</w:t>
      </w:r>
      <w:r w:rsidR="00472090">
        <w:rPr>
          <w:rFonts w:ascii="Arial" w:hAnsi="Arial" w:cs="Arial"/>
          <w:sz w:val="24"/>
          <w:szCs w:val="24"/>
        </w:rPr>
        <w:t xml:space="preserve">  These cookies are further used to conduct </w:t>
      </w:r>
      <w:r w:rsidR="000673C4">
        <w:rPr>
          <w:rFonts w:ascii="Arial" w:hAnsi="Arial" w:cs="Arial"/>
          <w:sz w:val="24"/>
          <w:szCs w:val="24"/>
        </w:rPr>
        <w:t>user</w:t>
      </w:r>
      <w:r w:rsidR="00472090">
        <w:rPr>
          <w:rFonts w:ascii="Arial" w:hAnsi="Arial" w:cs="Arial"/>
          <w:sz w:val="24"/>
          <w:szCs w:val="24"/>
        </w:rPr>
        <w:t xml:space="preserve"> surveys</w:t>
      </w:r>
      <w:r w:rsidR="005216CC">
        <w:rPr>
          <w:rFonts w:ascii="Arial" w:hAnsi="Arial" w:cs="Arial"/>
          <w:sz w:val="24"/>
          <w:szCs w:val="24"/>
        </w:rPr>
        <w:t xml:space="preserve"> and to gather </w:t>
      </w:r>
      <w:r w:rsidR="000673C4">
        <w:rPr>
          <w:rFonts w:ascii="Arial" w:hAnsi="Arial" w:cs="Arial"/>
          <w:sz w:val="24"/>
          <w:szCs w:val="24"/>
        </w:rPr>
        <w:t>visitor’s</w:t>
      </w:r>
      <w:r w:rsidR="005216CC">
        <w:rPr>
          <w:rFonts w:ascii="Arial" w:hAnsi="Arial" w:cs="Arial"/>
          <w:sz w:val="24"/>
          <w:szCs w:val="24"/>
        </w:rPr>
        <w:t xml:space="preserve"> feedback.  B</w:t>
      </w:r>
      <w:r w:rsidR="00524C85">
        <w:rPr>
          <w:rFonts w:ascii="Arial" w:hAnsi="Arial" w:cs="Arial"/>
          <w:sz w:val="24"/>
          <w:szCs w:val="24"/>
        </w:rPr>
        <w:t>y</w:t>
      </w:r>
      <w:r w:rsidR="005216CC">
        <w:rPr>
          <w:rFonts w:ascii="Arial" w:hAnsi="Arial" w:cs="Arial"/>
          <w:sz w:val="24"/>
          <w:szCs w:val="24"/>
        </w:rPr>
        <w:t xml:space="preserve"> using these </w:t>
      </w:r>
      <w:r w:rsidR="00BF7E16">
        <w:rPr>
          <w:rFonts w:ascii="Arial" w:hAnsi="Arial" w:cs="Arial"/>
          <w:sz w:val="24"/>
          <w:szCs w:val="24"/>
        </w:rPr>
        <w:t>cookies,</w:t>
      </w:r>
      <w:r w:rsidR="005216CC">
        <w:rPr>
          <w:rFonts w:ascii="Arial" w:hAnsi="Arial" w:cs="Arial"/>
          <w:sz w:val="24"/>
          <w:szCs w:val="24"/>
        </w:rPr>
        <w:t xml:space="preserve"> we </w:t>
      </w:r>
      <w:r w:rsidR="009D72C7">
        <w:rPr>
          <w:rFonts w:ascii="Arial" w:hAnsi="Arial" w:cs="Arial"/>
          <w:sz w:val="24"/>
          <w:szCs w:val="24"/>
        </w:rPr>
        <w:lastRenderedPageBreak/>
        <w:t>can improve the quality of</w:t>
      </w:r>
      <w:r w:rsidR="000673C4">
        <w:rPr>
          <w:rFonts w:ascii="Arial" w:hAnsi="Arial" w:cs="Arial"/>
          <w:sz w:val="24"/>
          <w:szCs w:val="24"/>
        </w:rPr>
        <w:t xml:space="preserve"> </w:t>
      </w:r>
      <w:r w:rsidR="009D72C7">
        <w:rPr>
          <w:rFonts w:ascii="Arial" w:hAnsi="Arial" w:cs="Arial"/>
          <w:sz w:val="24"/>
          <w:szCs w:val="24"/>
        </w:rPr>
        <w:t xml:space="preserve">our website to provide you with a better functional website </w:t>
      </w:r>
      <w:r w:rsidR="000673C4">
        <w:rPr>
          <w:rFonts w:ascii="Arial" w:hAnsi="Arial" w:cs="Arial"/>
          <w:sz w:val="24"/>
          <w:szCs w:val="24"/>
        </w:rPr>
        <w:t>catered</w:t>
      </w:r>
      <w:r w:rsidR="009D72C7">
        <w:rPr>
          <w:rFonts w:ascii="Arial" w:hAnsi="Arial" w:cs="Arial"/>
          <w:sz w:val="24"/>
          <w:szCs w:val="24"/>
        </w:rPr>
        <w:t xml:space="preserve"> for your needs.</w:t>
      </w:r>
    </w:p>
    <w:p w14:paraId="64A7D795" w14:textId="77777777" w:rsidR="00EB6D0F" w:rsidRPr="008211E6" w:rsidRDefault="00EB6D0F" w:rsidP="00EB6D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586728" w14:textId="10115FA2" w:rsidR="000E6979" w:rsidRDefault="00DD5712" w:rsidP="00EB6D0F">
      <w:pPr>
        <w:pStyle w:val="Heading2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</w:t>
      </w:r>
      <w:r w:rsidR="000F6460">
        <w:rPr>
          <w:rFonts w:ascii="Arial" w:hAnsi="Arial" w:cs="Arial"/>
          <w:color w:val="auto"/>
          <w:sz w:val="24"/>
          <w:szCs w:val="24"/>
        </w:rPr>
        <w:t>.3</w:t>
      </w:r>
      <w:r w:rsidR="000F6460">
        <w:rPr>
          <w:rFonts w:ascii="Arial" w:hAnsi="Arial" w:cs="Arial"/>
          <w:color w:val="auto"/>
          <w:sz w:val="24"/>
          <w:szCs w:val="24"/>
        </w:rPr>
        <w:tab/>
      </w:r>
      <w:r w:rsidR="000E6979">
        <w:rPr>
          <w:rFonts w:ascii="Arial" w:hAnsi="Arial" w:cs="Arial"/>
          <w:color w:val="auto"/>
          <w:sz w:val="24"/>
          <w:szCs w:val="24"/>
        </w:rPr>
        <w:t xml:space="preserve">Personalized </w:t>
      </w:r>
      <w:r w:rsidR="00FB60E5">
        <w:rPr>
          <w:rFonts w:ascii="Arial" w:hAnsi="Arial" w:cs="Arial"/>
          <w:color w:val="auto"/>
          <w:sz w:val="24"/>
          <w:szCs w:val="24"/>
        </w:rPr>
        <w:t>cookies</w:t>
      </w:r>
    </w:p>
    <w:p w14:paraId="6113A342" w14:textId="32E62B18" w:rsidR="000E6979" w:rsidRDefault="007F24F8" w:rsidP="00DC1716">
      <w:pPr>
        <w:rPr>
          <w:rFonts w:ascii="Arial" w:hAnsi="Arial" w:cs="Arial"/>
          <w:sz w:val="24"/>
          <w:szCs w:val="24"/>
        </w:rPr>
      </w:pPr>
      <w:r w:rsidRPr="00D2386C">
        <w:rPr>
          <w:rFonts w:ascii="Arial" w:hAnsi="Arial" w:cs="Arial"/>
          <w:sz w:val="24"/>
          <w:szCs w:val="24"/>
        </w:rPr>
        <w:t xml:space="preserve">These cookies </w:t>
      </w:r>
      <w:r w:rsidR="00D368C3" w:rsidRPr="00D2386C">
        <w:rPr>
          <w:rFonts w:ascii="Arial" w:hAnsi="Arial" w:cs="Arial"/>
          <w:sz w:val="24"/>
          <w:szCs w:val="24"/>
        </w:rPr>
        <w:t>are</w:t>
      </w:r>
      <w:r w:rsidRPr="00D2386C">
        <w:rPr>
          <w:rFonts w:ascii="Arial" w:hAnsi="Arial" w:cs="Arial"/>
          <w:sz w:val="24"/>
          <w:szCs w:val="24"/>
        </w:rPr>
        <w:t xml:space="preserve"> used to display</w:t>
      </w:r>
      <w:r w:rsidR="00D368C3">
        <w:rPr>
          <w:rFonts w:ascii="Arial" w:hAnsi="Arial" w:cs="Arial"/>
          <w:sz w:val="24"/>
          <w:szCs w:val="24"/>
        </w:rPr>
        <w:t xml:space="preserve"> </w:t>
      </w:r>
      <w:r w:rsidR="00D368C3" w:rsidRPr="00D2386C">
        <w:rPr>
          <w:rFonts w:ascii="Arial" w:hAnsi="Arial" w:cs="Arial"/>
          <w:sz w:val="24"/>
          <w:szCs w:val="24"/>
        </w:rPr>
        <w:t>personalized</w:t>
      </w:r>
      <w:r w:rsidRPr="00D2386C">
        <w:rPr>
          <w:rFonts w:ascii="Arial" w:hAnsi="Arial" w:cs="Arial"/>
          <w:sz w:val="24"/>
          <w:szCs w:val="24"/>
        </w:rPr>
        <w:t xml:space="preserve"> </w:t>
      </w:r>
      <w:r w:rsidR="00D368C3" w:rsidRPr="00D2386C">
        <w:rPr>
          <w:rFonts w:ascii="Arial" w:hAnsi="Arial" w:cs="Arial"/>
          <w:sz w:val="24"/>
          <w:szCs w:val="24"/>
        </w:rPr>
        <w:t>content</w:t>
      </w:r>
      <w:r w:rsidRPr="00D2386C">
        <w:rPr>
          <w:rFonts w:ascii="Arial" w:hAnsi="Arial" w:cs="Arial"/>
          <w:sz w:val="24"/>
          <w:szCs w:val="24"/>
        </w:rPr>
        <w:t xml:space="preserve"> </w:t>
      </w:r>
      <w:r w:rsidR="00BE4B0D">
        <w:rPr>
          <w:rFonts w:ascii="Arial" w:hAnsi="Arial" w:cs="Arial"/>
          <w:sz w:val="24"/>
          <w:szCs w:val="24"/>
        </w:rPr>
        <w:t xml:space="preserve">that will </w:t>
      </w:r>
      <w:r w:rsidRPr="00D2386C">
        <w:rPr>
          <w:rFonts w:ascii="Arial" w:hAnsi="Arial" w:cs="Arial"/>
          <w:sz w:val="24"/>
          <w:szCs w:val="24"/>
        </w:rPr>
        <w:t xml:space="preserve">match </w:t>
      </w:r>
      <w:r w:rsidR="004B0720" w:rsidRPr="00D2386C">
        <w:rPr>
          <w:rFonts w:ascii="Arial" w:hAnsi="Arial" w:cs="Arial"/>
          <w:sz w:val="24"/>
          <w:szCs w:val="24"/>
        </w:rPr>
        <w:t xml:space="preserve">your interest.  </w:t>
      </w:r>
      <w:r w:rsidR="00E0407E">
        <w:rPr>
          <w:rFonts w:ascii="Arial" w:hAnsi="Arial" w:cs="Arial"/>
          <w:sz w:val="24"/>
          <w:szCs w:val="24"/>
        </w:rPr>
        <w:t xml:space="preserve">By using these </w:t>
      </w:r>
      <w:r w:rsidR="00EC3590">
        <w:rPr>
          <w:rFonts w:ascii="Arial" w:hAnsi="Arial" w:cs="Arial"/>
          <w:sz w:val="24"/>
          <w:szCs w:val="24"/>
        </w:rPr>
        <w:t>cookies,</w:t>
      </w:r>
      <w:r w:rsidR="00E0407E">
        <w:rPr>
          <w:rFonts w:ascii="Arial" w:hAnsi="Arial" w:cs="Arial"/>
          <w:sz w:val="24"/>
          <w:szCs w:val="24"/>
        </w:rPr>
        <w:t xml:space="preserve"> </w:t>
      </w:r>
      <w:r w:rsidR="00761F32">
        <w:rPr>
          <w:rFonts w:ascii="Arial" w:hAnsi="Arial" w:cs="Arial"/>
          <w:sz w:val="24"/>
          <w:szCs w:val="24"/>
        </w:rPr>
        <w:t>we</w:t>
      </w:r>
      <w:r w:rsidR="004B0720" w:rsidRPr="00D2386C">
        <w:rPr>
          <w:rFonts w:ascii="Arial" w:hAnsi="Arial" w:cs="Arial"/>
          <w:sz w:val="24"/>
          <w:szCs w:val="24"/>
        </w:rPr>
        <w:t xml:space="preserve"> can display special </w:t>
      </w:r>
      <w:r w:rsidR="00D368C3" w:rsidRPr="00D2386C">
        <w:rPr>
          <w:rFonts w:ascii="Arial" w:hAnsi="Arial" w:cs="Arial"/>
          <w:sz w:val="24"/>
          <w:szCs w:val="24"/>
        </w:rPr>
        <w:t>offers</w:t>
      </w:r>
      <w:r w:rsidR="003220EB">
        <w:rPr>
          <w:rFonts w:ascii="Arial" w:hAnsi="Arial" w:cs="Arial"/>
          <w:sz w:val="24"/>
          <w:szCs w:val="24"/>
        </w:rPr>
        <w:t xml:space="preserve"> to you</w:t>
      </w:r>
      <w:r w:rsidR="00D368C3" w:rsidRPr="00D2386C">
        <w:rPr>
          <w:rFonts w:ascii="Arial" w:hAnsi="Arial" w:cs="Arial"/>
          <w:sz w:val="24"/>
          <w:szCs w:val="24"/>
        </w:rPr>
        <w:t xml:space="preserve"> which</w:t>
      </w:r>
      <w:r w:rsidR="00453DE1" w:rsidRPr="00D2386C">
        <w:rPr>
          <w:rFonts w:ascii="Arial" w:hAnsi="Arial" w:cs="Arial"/>
          <w:sz w:val="24"/>
          <w:szCs w:val="24"/>
        </w:rPr>
        <w:t xml:space="preserve"> are perfectly suited for your upcoming trip</w:t>
      </w:r>
      <w:r w:rsidR="00BE17F7">
        <w:rPr>
          <w:rFonts w:ascii="Arial" w:hAnsi="Arial" w:cs="Arial"/>
          <w:sz w:val="24"/>
          <w:szCs w:val="24"/>
        </w:rPr>
        <w:t>s</w:t>
      </w:r>
      <w:r w:rsidR="00DC1716">
        <w:rPr>
          <w:rFonts w:ascii="Arial" w:hAnsi="Arial" w:cs="Arial"/>
          <w:sz w:val="24"/>
          <w:szCs w:val="24"/>
        </w:rPr>
        <w:t>.</w:t>
      </w:r>
    </w:p>
    <w:p w14:paraId="18DDCA1D" w14:textId="49928CD9" w:rsidR="000E6979" w:rsidRPr="000E6979" w:rsidRDefault="00DD5712" w:rsidP="000E6979">
      <w:pPr>
        <w:pStyle w:val="Heading2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</w:t>
      </w:r>
      <w:r w:rsidR="000E6979">
        <w:rPr>
          <w:rFonts w:ascii="Arial" w:hAnsi="Arial" w:cs="Arial"/>
          <w:color w:val="auto"/>
          <w:sz w:val="24"/>
          <w:szCs w:val="24"/>
        </w:rPr>
        <w:t>.4</w:t>
      </w:r>
      <w:r w:rsidR="000E6979">
        <w:rPr>
          <w:rFonts w:ascii="Arial" w:hAnsi="Arial" w:cs="Arial"/>
          <w:color w:val="auto"/>
          <w:sz w:val="24"/>
          <w:szCs w:val="24"/>
        </w:rPr>
        <w:tab/>
      </w:r>
      <w:r w:rsidR="00114FCF">
        <w:rPr>
          <w:rFonts w:ascii="Arial" w:hAnsi="Arial" w:cs="Arial"/>
          <w:color w:val="auto"/>
          <w:sz w:val="24"/>
          <w:szCs w:val="24"/>
        </w:rPr>
        <w:t>Marketing cookies</w:t>
      </w:r>
    </w:p>
    <w:p w14:paraId="538FD853" w14:textId="267DFEAE" w:rsidR="003A6E45" w:rsidRDefault="00114FCF" w:rsidP="003A6E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Marketing cookies will be used as well</w:t>
      </w:r>
      <w:r w:rsidR="008607B7">
        <w:rPr>
          <w:rFonts w:ascii="Arial" w:hAnsi="Arial" w:cs="Arial"/>
          <w:sz w:val="24"/>
          <w:szCs w:val="24"/>
        </w:rPr>
        <w:t>, which is split under marketing performance configuration and advertisement configuration.</w:t>
      </w:r>
    </w:p>
    <w:p w14:paraId="59B94FE8" w14:textId="236BFA5F" w:rsidR="004B582E" w:rsidRPr="008211E6" w:rsidRDefault="00784B4F" w:rsidP="009663A4">
      <w:pPr>
        <w:pStyle w:val="Heading2"/>
        <w:numPr>
          <w:ilvl w:val="0"/>
          <w:numId w:val="22"/>
        </w:numPr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Marketing performance configuration</w:t>
      </w:r>
    </w:p>
    <w:p w14:paraId="42E45675" w14:textId="6A52EA3B" w:rsidR="0077520A" w:rsidRDefault="00C72D64" w:rsidP="00121763">
      <w:pPr>
        <w:pStyle w:val="ListParagraph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By using </w:t>
      </w:r>
      <w:r w:rsidR="00F2293F">
        <w:rPr>
          <w:rFonts w:ascii="Arial" w:eastAsia="Times New Roman" w:hAnsi="Arial" w:cs="Arial"/>
          <w:sz w:val="24"/>
          <w:szCs w:val="24"/>
          <w:lang w:eastAsia="en-GB"/>
        </w:rPr>
        <w:t xml:space="preserve">marketing performance </w:t>
      </w:r>
      <w:r w:rsidR="00121763">
        <w:rPr>
          <w:rFonts w:ascii="Arial" w:eastAsia="Times New Roman" w:hAnsi="Arial" w:cs="Arial"/>
          <w:sz w:val="24"/>
          <w:szCs w:val="24"/>
          <w:lang w:eastAsia="en-GB"/>
        </w:rPr>
        <w:t>configuration,</w:t>
      </w:r>
      <w:r w:rsidR="00F2293F">
        <w:rPr>
          <w:rFonts w:ascii="Arial" w:eastAsia="Times New Roman" w:hAnsi="Arial" w:cs="Arial"/>
          <w:sz w:val="24"/>
          <w:szCs w:val="24"/>
          <w:lang w:eastAsia="en-GB"/>
        </w:rPr>
        <w:t xml:space="preserve"> we </w:t>
      </w:r>
      <w:r w:rsidR="009512A1">
        <w:rPr>
          <w:rFonts w:ascii="Arial" w:eastAsia="Times New Roman" w:hAnsi="Arial" w:cs="Arial"/>
          <w:sz w:val="24"/>
          <w:szCs w:val="24"/>
          <w:lang w:eastAsia="en-GB"/>
        </w:rPr>
        <w:t>enrich</w:t>
      </w:r>
      <w:r w:rsidR="00F2293F">
        <w:rPr>
          <w:rFonts w:ascii="Arial" w:eastAsia="Times New Roman" w:hAnsi="Arial" w:cs="Arial"/>
          <w:sz w:val="24"/>
          <w:szCs w:val="24"/>
          <w:lang w:eastAsia="en-GB"/>
        </w:rPr>
        <w:t xml:space="preserve"> our analytics data</w:t>
      </w:r>
      <w:r w:rsidR="00325FD0">
        <w:rPr>
          <w:rFonts w:ascii="Arial" w:eastAsia="Times New Roman" w:hAnsi="Arial" w:cs="Arial"/>
          <w:sz w:val="24"/>
          <w:szCs w:val="24"/>
          <w:lang w:eastAsia="en-GB"/>
        </w:rPr>
        <w:t xml:space="preserve"> and enable us to compare performance across our marketing </w:t>
      </w:r>
      <w:r w:rsidR="00121763">
        <w:rPr>
          <w:rFonts w:ascii="Arial" w:eastAsia="Times New Roman" w:hAnsi="Arial" w:cs="Arial"/>
          <w:sz w:val="24"/>
          <w:szCs w:val="24"/>
          <w:lang w:eastAsia="en-GB"/>
        </w:rPr>
        <w:t xml:space="preserve">campaigns.  This is only used to analyze </w:t>
      </w:r>
      <w:r w:rsidR="00BF7E16">
        <w:rPr>
          <w:rFonts w:ascii="Arial" w:eastAsia="Times New Roman" w:hAnsi="Arial" w:cs="Arial"/>
          <w:sz w:val="24"/>
          <w:szCs w:val="24"/>
          <w:lang w:eastAsia="en-GB"/>
        </w:rPr>
        <w:t>y</w:t>
      </w:r>
      <w:r w:rsidR="00121763">
        <w:rPr>
          <w:rFonts w:ascii="Arial" w:eastAsia="Times New Roman" w:hAnsi="Arial" w:cs="Arial"/>
          <w:sz w:val="24"/>
          <w:szCs w:val="24"/>
          <w:lang w:eastAsia="en-GB"/>
        </w:rPr>
        <w:t>our performance.</w:t>
      </w:r>
    </w:p>
    <w:p w14:paraId="03093C5F" w14:textId="77777777" w:rsidR="00121763" w:rsidRPr="00121763" w:rsidRDefault="00121763" w:rsidP="00121763">
      <w:pPr>
        <w:pStyle w:val="ListParagraph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DF43A4F" w14:textId="77777777" w:rsidR="00784B4F" w:rsidRPr="00784B4F" w:rsidRDefault="00784B4F" w:rsidP="005774DF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Advertisement configuration </w:t>
      </w:r>
    </w:p>
    <w:p w14:paraId="538D3A57" w14:textId="1F1414C8" w:rsidR="00582C55" w:rsidRDefault="00C16F8A" w:rsidP="00784B4F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 using advertisement </w:t>
      </w:r>
      <w:r w:rsidR="009512A1">
        <w:rPr>
          <w:rFonts w:ascii="Arial" w:hAnsi="Arial" w:cs="Arial"/>
          <w:sz w:val="24"/>
          <w:szCs w:val="24"/>
        </w:rPr>
        <w:t>configuration,</w:t>
      </w:r>
      <w:r w:rsidR="00012431">
        <w:rPr>
          <w:rFonts w:ascii="Arial" w:hAnsi="Arial" w:cs="Arial"/>
          <w:sz w:val="24"/>
          <w:szCs w:val="24"/>
        </w:rPr>
        <w:t xml:space="preserve"> w</w:t>
      </w:r>
      <w:r w:rsidR="006E3CD7" w:rsidRPr="00784B4F">
        <w:rPr>
          <w:rFonts w:ascii="Arial" w:hAnsi="Arial" w:cs="Arial"/>
          <w:sz w:val="24"/>
          <w:szCs w:val="24"/>
        </w:rPr>
        <w:t xml:space="preserve">e </w:t>
      </w:r>
      <w:r w:rsidR="00012431">
        <w:rPr>
          <w:rFonts w:ascii="Arial" w:hAnsi="Arial" w:cs="Arial"/>
          <w:sz w:val="24"/>
          <w:szCs w:val="24"/>
        </w:rPr>
        <w:t>collect information on your visits to and the clicks on our website</w:t>
      </w:r>
      <w:r w:rsidR="00521887">
        <w:rPr>
          <w:rFonts w:ascii="Arial" w:hAnsi="Arial" w:cs="Arial"/>
          <w:sz w:val="24"/>
          <w:szCs w:val="24"/>
        </w:rPr>
        <w:t xml:space="preserve"> and any third-party websites </w:t>
      </w:r>
      <w:proofErr w:type="gramStart"/>
      <w:r w:rsidR="00521887">
        <w:rPr>
          <w:rFonts w:ascii="Arial" w:hAnsi="Arial" w:cs="Arial"/>
          <w:sz w:val="24"/>
          <w:szCs w:val="24"/>
        </w:rPr>
        <w:t>in order to</w:t>
      </w:r>
      <w:proofErr w:type="gramEnd"/>
      <w:r w:rsidR="00521887">
        <w:rPr>
          <w:rFonts w:ascii="Arial" w:hAnsi="Arial" w:cs="Arial"/>
          <w:sz w:val="24"/>
          <w:szCs w:val="24"/>
        </w:rPr>
        <w:t xml:space="preserve"> make our content and advertisement relevant to your interest</w:t>
      </w:r>
      <w:r w:rsidR="001B1858">
        <w:rPr>
          <w:rFonts w:ascii="Arial" w:hAnsi="Arial" w:cs="Arial"/>
          <w:sz w:val="24"/>
          <w:szCs w:val="24"/>
        </w:rPr>
        <w:t xml:space="preserve">.  This will </w:t>
      </w:r>
      <w:r w:rsidR="00347E50">
        <w:rPr>
          <w:rFonts w:ascii="Arial" w:hAnsi="Arial" w:cs="Arial"/>
          <w:sz w:val="24"/>
          <w:szCs w:val="24"/>
        </w:rPr>
        <w:t xml:space="preserve">show you relevant personal advertisements, offers, social media </w:t>
      </w:r>
      <w:r w:rsidR="0091790F">
        <w:rPr>
          <w:rFonts w:ascii="Arial" w:hAnsi="Arial" w:cs="Arial"/>
          <w:sz w:val="24"/>
          <w:szCs w:val="24"/>
        </w:rPr>
        <w:t>and banner ads based on your visits and click behavior and is comp</w:t>
      </w:r>
      <w:r w:rsidR="00582C55">
        <w:rPr>
          <w:rFonts w:ascii="Arial" w:hAnsi="Arial" w:cs="Arial"/>
          <w:sz w:val="24"/>
          <w:szCs w:val="24"/>
        </w:rPr>
        <w:t>iled by intermediaries acting between us and advertisers.</w:t>
      </w:r>
    </w:p>
    <w:p w14:paraId="1A69180C" w14:textId="4CCC49D1" w:rsidR="00850B7A" w:rsidRDefault="00850B7A" w:rsidP="00784B4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4D3EADF" w14:textId="4FA2B70E" w:rsidR="00EB6D0F" w:rsidRPr="008211E6" w:rsidRDefault="00850B7A" w:rsidP="00DD5712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Here is a full list </w:t>
      </w:r>
      <w:r w:rsidR="002F1D77">
        <w:rPr>
          <w:rFonts w:ascii="Arial" w:hAnsi="Arial" w:cs="Arial"/>
          <w:sz w:val="24"/>
          <w:szCs w:val="24"/>
        </w:rPr>
        <w:t>of information shared with TUS Airways Partners.</w:t>
      </w:r>
    </w:p>
    <w:p w14:paraId="4BF1CE09" w14:textId="6E92F3AF" w:rsidR="004E69C7" w:rsidRPr="00C770EC" w:rsidRDefault="00197948" w:rsidP="00DD5712">
      <w:pPr>
        <w:pStyle w:val="Title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Disabling or adjusting cookie settings</w:t>
      </w:r>
    </w:p>
    <w:p w14:paraId="0E798589" w14:textId="786727BE" w:rsidR="00BF65EA" w:rsidRDefault="00686A7E" w:rsidP="00EB6D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as user may </w:t>
      </w:r>
      <w:r w:rsidR="00BF65EA">
        <w:rPr>
          <w:rFonts w:ascii="Arial" w:hAnsi="Arial" w:cs="Arial"/>
          <w:sz w:val="24"/>
          <w:szCs w:val="24"/>
        </w:rPr>
        <w:t>change</w:t>
      </w:r>
      <w:r>
        <w:rPr>
          <w:rFonts w:ascii="Arial" w:hAnsi="Arial" w:cs="Arial"/>
          <w:sz w:val="24"/>
          <w:szCs w:val="24"/>
        </w:rPr>
        <w:t xml:space="preserve">, </w:t>
      </w:r>
      <w:r w:rsidR="00880451">
        <w:rPr>
          <w:rFonts w:ascii="Arial" w:hAnsi="Arial" w:cs="Arial"/>
          <w:sz w:val="24"/>
          <w:szCs w:val="24"/>
        </w:rPr>
        <w:t>adjust,</w:t>
      </w:r>
      <w:r>
        <w:rPr>
          <w:rFonts w:ascii="Arial" w:hAnsi="Arial" w:cs="Arial"/>
          <w:sz w:val="24"/>
          <w:szCs w:val="24"/>
        </w:rPr>
        <w:t xml:space="preserve"> or delete your cookie pre</w:t>
      </w:r>
      <w:r w:rsidR="00BF65EA">
        <w:rPr>
          <w:rFonts w:ascii="Arial" w:hAnsi="Arial" w:cs="Arial"/>
          <w:sz w:val="24"/>
          <w:szCs w:val="24"/>
        </w:rPr>
        <w:t>ference or withdraw your consent at any given time while using our website.</w:t>
      </w:r>
    </w:p>
    <w:p w14:paraId="35F7EDE0" w14:textId="009F90F9" w:rsidR="00BF65EA" w:rsidRDefault="00BF65EA" w:rsidP="00EB6D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894ED7" w14:textId="0484BBED" w:rsidR="00BF65EA" w:rsidRDefault="00880451" w:rsidP="00EB6D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Changing your cookie settings can be done </w:t>
      </w:r>
      <w:r w:rsidR="00CD7433">
        <w:rPr>
          <w:rFonts w:ascii="Arial" w:hAnsi="Arial" w:cs="Arial"/>
          <w:sz w:val="24"/>
          <w:szCs w:val="24"/>
        </w:rPr>
        <w:t>at the footer of any page.  Please remember that previous</w:t>
      </w:r>
      <w:r w:rsidR="002520E4">
        <w:rPr>
          <w:rFonts w:ascii="Arial" w:hAnsi="Arial" w:cs="Arial"/>
          <w:sz w:val="24"/>
          <w:szCs w:val="24"/>
        </w:rPr>
        <w:t xml:space="preserve"> accepted cookies might be stored in your browser and to remove such cookies you can delete same in </w:t>
      </w:r>
      <w:r w:rsidR="0069638E">
        <w:rPr>
          <w:rFonts w:ascii="Arial" w:hAnsi="Arial" w:cs="Arial"/>
          <w:sz w:val="24"/>
          <w:szCs w:val="24"/>
        </w:rPr>
        <w:t>your browser.</w:t>
      </w:r>
    </w:p>
    <w:p w14:paraId="732A1736" w14:textId="30C96196" w:rsidR="0069638E" w:rsidRDefault="0069638E" w:rsidP="00EB6D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7AEACA" w14:textId="1CCE2B60" w:rsidR="003B3C0D" w:rsidRPr="001007F7" w:rsidRDefault="0069638E" w:rsidP="00EA28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may adjust your </w:t>
      </w:r>
      <w:proofErr w:type="gramStart"/>
      <w:r w:rsidR="00BF2523">
        <w:rPr>
          <w:rFonts w:ascii="Arial" w:hAnsi="Arial" w:cs="Arial"/>
          <w:sz w:val="24"/>
          <w:szCs w:val="24"/>
        </w:rPr>
        <w:t>browser,</w:t>
      </w:r>
      <w:proofErr w:type="gramEnd"/>
      <w:r w:rsidR="00BF25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however this might have an effect on the </w:t>
      </w:r>
      <w:r w:rsidR="00054AD2">
        <w:rPr>
          <w:rFonts w:ascii="Arial" w:hAnsi="Arial" w:cs="Arial"/>
          <w:sz w:val="24"/>
          <w:szCs w:val="24"/>
        </w:rPr>
        <w:t xml:space="preserve">functionality </w:t>
      </w:r>
      <w:r w:rsidR="00F51050">
        <w:rPr>
          <w:rFonts w:ascii="Arial" w:hAnsi="Arial" w:cs="Arial"/>
          <w:sz w:val="24"/>
          <w:szCs w:val="24"/>
        </w:rPr>
        <w:t>of use of our website.</w:t>
      </w:r>
    </w:p>
    <w:p w14:paraId="3577A9D0" w14:textId="7E420109" w:rsidR="001007F7" w:rsidRDefault="001007F7" w:rsidP="00EB6D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5F6A0F" w14:textId="0ADDFFD3" w:rsidR="00BD75B8" w:rsidRPr="005C6161" w:rsidRDefault="005C6161" w:rsidP="005C6161">
      <w:pPr>
        <w:pStyle w:val="Title"/>
        <w:numPr>
          <w:ilvl w:val="0"/>
          <w:numId w:val="15"/>
        </w:numPr>
        <w:spacing w:after="0"/>
        <w:jc w:val="both"/>
        <w:rPr>
          <w:rStyle w:val="apple-converted-space"/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Consent</w:t>
      </w:r>
    </w:p>
    <w:p w14:paraId="4E9C5720" w14:textId="4985108F" w:rsidR="0094565D" w:rsidRPr="0094565D" w:rsidRDefault="005C6161" w:rsidP="00DD571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rFonts w:ascii="Arial" w:hAnsi="Arial" w:cs="Arial"/>
          <w:lang w:val="en-US"/>
        </w:rPr>
        <w:t>By</w:t>
      </w:r>
      <w:r w:rsidR="00BD75B8" w:rsidRPr="00FB62EF">
        <w:rPr>
          <w:rFonts w:ascii="Arial" w:hAnsi="Arial" w:cs="Arial"/>
        </w:rPr>
        <w:t xml:space="preserve"> using the TUS Airways website, you consent to the collection and use of this information by TUS Airways as described </w:t>
      </w:r>
      <w:r>
        <w:rPr>
          <w:rFonts w:ascii="Arial" w:hAnsi="Arial" w:cs="Arial"/>
        </w:rPr>
        <w:t>herein</w:t>
      </w:r>
      <w:r w:rsidR="00BD75B8" w:rsidRPr="00FB62EF">
        <w:rPr>
          <w:rFonts w:ascii="Arial" w:hAnsi="Arial" w:cs="Arial"/>
        </w:rPr>
        <w:t xml:space="preserve">above. If you have questions about our </w:t>
      </w:r>
      <w:r w:rsidR="008F66E0">
        <w:rPr>
          <w:rFonts w:ascii="Arial" w:hAnsi="Arial" w:cs="Arial"/>
        </w:rPr>
        <w:t>Cookie</w:t>
      </w:r>
      <w:r w:rsidR="00BD75B8" w:rsidRPr="00FB62EF">
        <w:rPr>
          <w:rFonts w:ascii="Arial" w:hAnsi="Arial" w:cs="Arial"/>
        </w:rPr>
        <w:t xml:space="preserve"> Policy or its implementation, please</w:t>
      </w:r>
      <w:r w:rsidR="00E36B40">
        <w:rPr>
          <w:rFonts w:ascii="Arial" w:hAnsi="Arial" w:cs="Arial"/>
        </w:rPr>
        <w:t xml:space="preserve"> contact</w:t>
      </w:r>
      <w:r w:rsidR="00BD75B8" w:rsidRPr="00FB62EF">
        <w:rPr>
          <w:rFonts w:ascii="Arial" w:hAnsi="Arial" w:cs="Arial"/>
        </w:rPr>
        <w:t xml:space="preserve"> our Data Protection Officer</w:t>
      </w:r>
      <w:r w:rsidR="00E36B40">
        <w:rPr>
          <w:rFonts w:ascii="Arial" w:hAnsi="Arial" w:cs="Arial"/>
        </w:rPr>
        <w:t xml:space="preserve"> as mentioned in </w:t>
      </w:r>
      <w:r w:rsidR="00E36B40" w:rsidRPr="00DD5712">
        <w:rPr>
          <w:rFonts w:ascii="Arial" w:hAnsi="Arial" w:cs="Arial"/>
        </w:rPr>
        <w:t>section 7.3</w:t>
      </w:r>
      <w:r w:rsidR="008F66E0" w:rsidRPr="00DD5712">
        <w:rPr>
          <w:rFonts w:ascii="Arial" w:hAnsi="Arial" w:cs="Arial"/>
        </w:rPr>
        <w:t xml:space="preserve"> of our Privacy Policy</w:t>
      </w:r>
      <w:r w:rsidR="00054AD2" w:rsidRPr="00143F33">
        <w:rPr>
          <w:rFonts w:ascii="Arial" w:hAnsi="Arial" w:cs="Arial"/>
        </w:rPr>
        <w:t>.</w:t>
      </w:r>
      <w:r w:rsidR="00E36B40">
        <w:rPr>
          <w:rFonts w:ascii="Arial" w:hAnsi="Arial" w:cs="Arial"/>
        </w:rPr>
        <w:t xml:space="preserve">  </w:t>
      </w:r>
      <w:r w:rsidR="00BD75B8" w:rsidRPr="00FB62EF">
        <w:rPr>
          <w:rFonts w:ascii="Arial" w:hAnsi="Arial" w:cs="Arial"/>
        </w:rPr>
        <w:t xml:space="preserve">If we decide to change our </w:t>
      </w:r>
      <w:r w:rsidR="00054AD2">
        <w:rPr>
          <w:rFonts w:ascii="Arial" w:hAnsi="Arial" w:cs="Arial"/>
        </w:rPr>
        <w:t>Cookie</w:t>
      </w:r>
      <w:r w:rsidR="00BD75B8" w:rsidRPr="00FB62EF">
        <w:rPr>
          <w:rFonts w:ascii="Arial" w:hAnsi="Arial" w:cs="Arial"/>
        </w:rPr>
        <w:t xml:space="preserve"> Policy, we will post those changes on this page so that you are always aware of what information we collect</w:t>
      </w:r>
      <w:r w:rsidR="00054AD2">
        <w:rPr>
          <w:rFonts w:ascii="Arial" w:hAnsi="Arial" w:cs="Arial"/>
        </w:rPr>
        <w:t xml:space="preserve"> via cookies</w:t>
      </w:r>
      <w:r w:rsidR="00BD75B8" w:rsidRPr="00FB62EF">
        <w:rPr>
          <w:rFonts w:ascii="Arial" w:hAnsi="Arial" w:cs="Arial"/>
        </w:rPr>
        <w:t xml:space="preserve">, how we use it and in what circumstances we disclose it. </w:t>
      </w:r>
    </w:p>
    <w:sectPr w:rsidR="0094565D" w:rsidRPr="0094565D" w:rsidSect="00DD5712">
      <w:footerReference w:type="default" r:id="rId11"/>
      <w:pgSz w:w="12240" w:h="15840"/>
      <w:pgMar w:top="1134" w:right="1797" w:bottom="113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BACFB" w14:textId="77777777" w:rsidR="00165710" w:rsidRDefault="00165710" w:rsidP="00EB6D0F">
      <w:pPr>
        <w:spacing w:after="0" w:line="240" w:lineRule="auto"/>
      </w:pPr>
      <w:r>
        <w:separator/>
      </w:r>
    </w:p>
  </w:endnote>
  <w:endnote w:type="continuationSeparator" w:id="0">
    <w:p w14:paraId="4A5BB96B" w14:textId="77777777" w:rsidR="00165710" w:rsidRDefault="00165710" w:rsidP="00EB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698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07B790" w14:textId="25BB64AE" w:rsidR="00EB6D0F" w:rsidRDefault="00EB6D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2C9D63" w14:textId="77777777" w:rsidR="00EB6D0F" w:rsidRDefault="00EB6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8CC47" w14:textId="77777777" w:rsidR="00165710" w:rsidRDefault="00165710" w:rsidP="00EB6D0F">
      <w:pPr>
        <w:spacing w:after="0" w:line="240" w:lineRule="auto"/>
      </w:pPr>
      <w:r>
        <w:separator/>
      </w:r>
    </w:p>
  </w:footnote>
  <w:footnote w:type="continuationSeparator" w:id="0">
    <w:p w14:paraId="2FB0ECC0" w14:textId="77777777" w:rsidR="00165710" w:rsidRDefault="00165710" w:rsidP="00EB6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0C96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68B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06E37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FA3C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CAE3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044631CF"/>
    <w:multiLevelType w:val="hybridMultilevel"/>
    <w:tmpl w:val="CF7A3614"/>
    <w:lvl w:ilvl="0" w:tplc="164EF44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84178"/>
    <w:multiLevelType w:val="hybridMultilevel"/>
    <w:tmpl w:val="C4A8FF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73482"/>
    <w:multiLevelType w:val="hybridMultilevel"/>
    <w:tmpl w:val="26FE63B0"/>
    <w:lvl w:ilvl="0" w:tplc="F64EB2EE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1F469A"/>
    <w:multiLevelType w:val="hybridMultilevel"/>
    <w:tmpl w:val="3EB895E4"/>
    <w:lvl w:ilvl="0" w:tplc="30382092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73779"/>
    <w:multiLevelType w:val="hybridMultilevel"/>
    <w:tmpl w:val="31B42904"/>
    <w:lvl w:ilvl="0" w:tplc="21260ACC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C305C"/>
    <w:multiLevelType w:val="multilevel"/>
    <w:tmpl w:val="CA944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A6115E7"/>
    <w:multiLevelType w:val="hybridMultilevel"/>
    <w:tmpl w:val="FA7293C2"/>
    <w:lvl w:ilvl="0" w:tplc="21260ACC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67B87"/>
    <w:multiLevelType w:val="multilevel"/>
    <w:tmpl w:val="CA944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D9D214D"/>
    <w:multiLevelType w:val="hybridMultilevel"/>
    <w:tmpl w:val="645ED7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955AD4"/>
    <w:multiLevelType w:val="hybridMultilevel"/>
    <w:tmpl w:val="9656ED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C32F3"/>
    <w:multiLevelType w:val="hybridMultilevel"/>
    <w:tmpl w:val="6204CB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43374"/>
    <w:multiLevelType w:val="hybridMultilevel"/>
    <w:tmpl w:val="2C9E2F56"/>
    <w:lvl w:ilvl="0" w:tplc="40462A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22209"/>
    <w:multiLevelType w:val="hybridMultilevel"/>
    <w:tmpl w:val="0B88A6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41F"/>
    <w:multiLevelType w:val="hybridMultilevel"/>
    <w:tmpl w:val="E744DEAA"/>
    <w:lvl w:ilvl="0" w:tplc="132C00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D79B4"/>
    <w:multiLevelType w:val="hybridMultilevel"/>
    <w:tmpl w:val="B5424D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72BC8"/>
    <w:multiLevelType w:val="hybridMultilevel"/>
    <w:tmpl w:val="B5424D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0661D"/>
    <w:multiLevelType w:val="hybridMultilevel"/>
    <w:tmpl w:val="4C942B1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F2E38F1"/>
    <w:multiLevelType w:val="multilevel"/>
    <w:tmpl w:val="CA944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8956A12"/>
    <w:multiLevelType w:val="hybridMultilevel"/>
    <w:tmpl w:val="264EF2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11238"/>
    <w:multiLevelType w:val="hybridMultilevel"/>
    <w:tmpl w:val="EACAE0A2"/>
    <w:lvl w:ilvl="0" w:tplc="374A84CC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E5637"/>
    <w:multiLevelType w:val="hybridMultilevel"/>
    <w:tmpl w:val="65364374"/>
    <w:lvl w:ilvl="0" w:tplc="BC1864CC">
      <w:start w:val="1"/>
      <w:numFmt w:val="bullet"/>
      <w:lvlText w:val="•"/>
      <w:lvlJc w:val="left"/>
      <w:pPr>
        <w:ind w:left="1146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3BD6F24"/>
    <w:multiLevelType w:val="hybridMultilevel"/>
    <w:tmpl w:val="2B5E3C3A"/>
    <w:lvl w:ilvl="0" w:tplc="04090017">
      <w:start w:val="1"/>
      <w:numFmt w:val="lowerLetter"/>
      <w:lvlText w:val="%1)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2" w15:restartNumberingAfterBreak="0">
    <w:nsid w:val="79981576"/>
    <w:multiLevelType w:val="hybridMultilevel"/>
    <w:tmpl w:val="6BA4EE0E"/>
    <w:lvl w:ilvl="0" w:tplc="21260ACC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087929">
    <w:abstractNumId w:val="9"/>
  </w:num>
  <w:num w:numId="2" w16cid:durableId="441145295">
    <w:abstractNumId w:val="7"/>
  </w:num>
  <w:num w:numId="3" w16cid:durableId="241792802">
    <w:abstractNumId w:val="6"/>
  </w:num>
  <w:num w:numId="4" w16cid:durableId="1372219869">
    <w:abstractNumId w:val="5"/>
  </w:num>
  <w:num w:numId="5" w16cid:durableId="1493595474">
    <w:abstractNumId w:val="8"/>
  </w:num>
  <w:num w:numId="6" w16cid:durableId="405804007">
    <w:abstractNumId w:val="3"/>
  </w:num>
  <w:num w:numId="7" w16cid:durableId="821317481">
    <w:abstractNumId w:val="2"/>
  </w:num>
  <w:num w:numId="8" w16cid:durableId="90712512">
    <w:abstractNumId w:val="1"/>
  </w:num>
  <w:num w:numId="9" w16cid:durableId="1803494235">
    <w:abstractNumId w:val="0"/>
  </w:num>
  <w:num w:numId="10" w16cid:durableId="989867305">
    <w:abstractNumId w:val="4"/>
  </w:num>
  <w:num w:numId="11" w16cid:durableId="1022436291">
    <w:abstractNumId w:val="30"/>
  </w:num>
  <w:num w:numId="12" w16cid:durableId="510072396">
    <w:abstractNumId w:val="29"/>
  </w:num>
  <w:num w:numId="13" w16cid:durableId="1513185482">
    <w:abstractNumId w:val="26"/>
  </w:num>
  <w:num w:numId="14" w16cid:durableId="1486775458">
    <w:abstractNumId w:val="28"/>
  </w:num>
  <w:num w:numId="15" w16cid:durableId="495876763">
    <w:abstractNumId w:val="17"/>
  </w:num>
  <w:num w:numId="16" w16cid:durableId="545332627">
    <w:abstractNumId w:val="18"/>
  </w:num>
  <w:num w:numId="17" w16cid:durableId="1617715795">
    <w:abstractNumId w:val="19"/>
  </w:num>
  <w:num w:numId="18" w16cid:durableId="789785065">
    <w:abstractNumId w:val="31"/>
  </w:num>
  <w:num w:numId="19" w16cid:durableId="173692500">
    <w:abstractNumId w:val="11"/>
  </w:num>
  <w:num w:numId="20" w16cid:durableId="80763675">
    <w:abstractNumId w:val="23"/>
  </w:num>
  <w:num w:numId="21" w16cid:durableId="1666862611">
    <w:abstractNumId w:val="20"/>
  </w:num>
  <w:num w:numId="22" w16cid:durableId="449327850">
    <w:abstractNumId w:val="21"/>
  </w:num>
  <w:num w:numId="23" w16cid:durableId="919951961">
    <w:abstractNumId w:val="10"/>
  </w:num>
  <w:num w:numId="24" w16cid:durableId="942877104">
    <w:abstractNumId w:val="22"/>
  </w:num>
  <w:num w:numId="25" w16cid:durableId="1840848730">
    <w:abstractNumId w:val="16"/>
  </w:num>
  <w:num w:numId="26" w16cid:durableId="1021204736">
    <w:abstractNumId w:val="14"/>
  </w:num>
  <w:num w:numId="27" w16cid:durableId="1605190639">
    <w:abstractNumId w:val="12"/>
  </w:num>
  <w:num w:numId="28" w16cid:durableId="399837388">
    <w:abstractNumId w:val="13"/>
  </w:num>
  <w:num w:numId="29" w16cid:durableId="1704671544">
    <w:abstractNumId w:val="32"/>
  </w:num>
  <w:num w:numId="30" w16cid:durableId="71975838">
    <w:abstractNumId w:val="25"/>
  </w:num>
  <w:num w:numId="31" w16cid:durableId="759957721">
    <w:abstractNumId w:val="27"/>
  </w:num>
  <w:num w:numId="32" w16cid:durableId="1139347130">
    <w:abstractNumId w:val="15"/>
  </w:num>
  <w:num w:numId="33" w16cid:durableId="175488638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176D"/>
    <w:rsid w:val="00012431"/>
    <w:rsid w:val="00013F0E"/>
    <w:rsid w:val="00017CB6"/>
    <w:rsid w:val="0002133F"/>
    <w:rsid w:val="00031AFA"/>
    <w:rsid w:val="00031DDF"/>
    <w:rsid w:val="00034616"/>
    <w:rsid w:val="000346B9"/>
    <w:rsid w:val="0003767B"/>
    <w:rsid w:val="00037A67"/>
    <w:rsid w:val="00037FAE"/>
    <w:rsid w:val="00043ED5"/>
    <w:rsid w:val="000442D6"/>
    <w:rsid w:val="0004523F"/>
    <w:rsid w:val="00054AD2"/>
    <w:rsid w:val="00056FCE"/>
    <w:rsid w:val="0006063C"/>
    <w:rsid w:val="00060BD7"/>
    <w:rsid w:val="00062C34"/>
    <w:rsid w:val="000673C4"/>
    <w:rsid w:val="00082AC3"/>
    <w:rsid w:val="00082B88"/>
    <w:rsid w:val="00087726"/>
    <w:rsid w:val="0009022D"/>
    <w:rsid w:val="00090F10"/>
    <w:rsid w:val="00091702"/>
    <w:rsid w:val="00094620"/>
    <w:rsid w:val="00095F06"/>
    <w:rsid w:val="000960FB"/>
    <w:rsid w:val="000A0F4A"/>
    <w:rsid w:val="000A244D"/>
    <w:rsid w:val="000A3D94"/>
    <w:rsid w:val="000B16AD"/>
    <w:rsid w:val="000B306E"/>
    <w:rsid w:val="000B3C69"/>
    <w:rsid w:val="000B6B06"/>
    <w:rsid w:val="000C493E"/>
    <w:rsid w:val="000C7981"/>
    <w:rsid w:val="000D5D6B"/>
    <w:rsid w:val="000D6265"/>
    <w:rsid w:val="000D7493"/>
    <w:rsid w:val="000E029E"/>
    <w:rsid w:val="000E2CA9"/>
    <w:rsid w:val="000E6979"/>
    <w:rsid w:val="000F5601"/>
    <w:rsid w:val="000F6460"/>
    <w:rsid w:val="000F68AD"/>
    <w:rsid w:val="001007F7"/>
    <w:rsid w:val="00100DC7"/>
    <w:rsid w:val="00101984"/>
    <w:rsid w:val="00104C2C"/>
    <w:rsid w:val="00110011"/>
    <w:rsid w:val="001120F8"/>
    <w:rsid w:val="00114FCF"/>
    <w:rsid w:val="001158B5"/>
    <w:rsid w:val="001216CC"/>
    <w:rsid w:val="00121763"/>
    <w:rsid w:val="001228F4"/>
    <w:rsid w:val="001269A5"/>
    <w:rsid w:val="00126FF4"/>
    <w:rsid w:val="001308F9"/>
    <w:rsid w:val="0013268C"/>
    <w:rsid w:val="0013427A"/>
    <w:rsid w:val="0013746B"/>
    <w:rsid w:val="0013754A"/>
    <w:rsid w:val="001415B4"/>
    <w:rsid w:val="00143F33"/>
    <w:rsid w:val="00144F76"/>
    <w:rsid w:val="00145AB8"/>
    <w:rsid w:val="0015074B"/>
    <w:rsid w:val="001607FC"/>
    <w:rsid w:val="00165710"/>
    <w:rsid w:val="001702AF"/>
    <w:rsid w:val="0017757D"/>
    <w:rsid w:val="00177BB1"/>
    <w:rsid w:val="001853A4"/>
    <w:rsid w:val="00185FF1"/>
    <w:rsid w:val="00186666"/>
    <w:rsid w:val="001903F4"/>
    <w:rsid w:val="00193501"/>
    <w:rsid w:val="00197948"/>
    <w:rsid w:val="001A2F30"/>
    <w:rsid w:val="001A4633"/>
    <w:rsid w:val="001A4C27"/>
    <w:rsid w:val="001A6056"/>
    <w:rsid w:val="001B15DF"/>
    <w:rsid w:val="001B1858"/>
    <w:rsid w:val="001B6F2E"/>
    <w:rsid w:val="001B71A6"/>
    <w:rsid w:val="001C1FB3"/>
    <w:rsid w:val="001C1FC3"/>
    <w:rsid w:val="001C433D"/>
    <w:rsid w:val="001D0D71"/>
    <w:rsid w:val="001D28A5"/>
    <w:rsid w:val="001D3493"/>
    <w:rsid w:val="001D5587"/>
    <w:rsid w:val="001E57F9"/>
    <w:rsid w:val="001E644A"/>
    <w:rsid w:val="001F64B9"/>
    <w:rsid w:val="002004F4"/>
    <w:rsid w:val="00205177"/>
    <w:rsid w:val="002108B9"/>
    <w:rsid w:val="00212133"/>
    <w:rsid w:val="00214DEF"/>
    <w:rsid w:val="00216A48"/>
    <w:rsid w:val="00220FC0"/>
    <w:rsid w:val="0022202A"/>
    <w:rsid w:val="00222861"/>
    <w:rsid w:val="002305AD"/>
    <w:rsid w:val="002320D6"/>
    <w:rsid w:val="00232620"/>
    <w:rsid w:val="00233A16"/>
    <w:rsid w:val="00233BB4"/>
    <w:rsid w:val="00243262"/>
    <w:rsid w:val="002440C2"/>
    <w:rsid w:val="0024494A"/>
    <w:rsid w:val="00250DCC"/>
    <w:rsid w:val="002520E4"/>
    <w:rsid w:val="00252AA1"/>
    <w:rsid w:val="00254042"/>
    <w:rsid w:val="00261A9E"/>
    <w:rsid w:val="002664B8"/>
    <w:rsid w:val="00267AF4"/>
    <w:rsid w:val="002757BD"/>
    <w:rsid w:val="00275C8F"/>
    <w:rsid w:val="00287314"/>
    <w:rsid w:val="0029155E"/>
    <w:rsid w:val="002961EB"/>
    <w:rsid w:val="0029639D"/>
    <w:rsid w:val="0029676C"/>
    <w:rsid w:val="00296A59"/>
    <w:rsid w:val="00297BBE"/>
    <w:rsid w:val="002A3291"/>
    <w:rsid w:val="002A4719"/>
    <w:rsid w:val="002B0343"/>
    <w:rsid w:val="002B098E"/>
    <w:rsid w:val="002B302C"/>
    <w:rsid w:val="002B6028"/>
    <w:rsid w:val="002C26F3"/>
    <w:rsid w:val="002C30AC"/>
    <w:rsid w:val="002C5FEA"/>
    <w:rsid w:val="002D064B"/>
    <w:rsid w:val="002D10F4"/>
    <w:rsid w:val="002D137D"/>
    <w:rsid w:val="002D1A9A"/>
    <w:rsid w:val="002D1D50"/>
    <w:rsid w:val="002D3A79"/>
    <w:rsid w:val="002D744E"/>
    <w:rsid w:val="002E56A0"/>
    <w:rsid w:val="002E6556"/>
    <w:rsid w:val="002F1D77"/>
    <w:rsid w:val="002F2C19"/>
    <w:rsid w:val="00301746"/>
    <w:rsid w:val="00303777"/>
    <w:rsid w:val="00306D53"/>
    <w:rsid w:val="00310692"/>
    <w:rsid w:val="0031112D"/>
    <w:rsid w:val="00316EE0"/>
    <w:rsid w:val="00321213"/>
    <w:rsid w:val="003220EB"/>
    <w:rsid w:val="003227A0"/>
    <w:rsid w:val="00323BD5"/>
    <w:rsid w:val="00324492"/>
    <w:rsid w:val="00324A51"/>
    <w:rsid w:val="003259FF"/>
    <w:rsid w:val="00325FD0"/>
    <w:rsid w:val="00326F90"/>
    <w:rsid w:val="00330FED"/>
    <w:rsid w:val="00335876"/>
    <w:rsid w:val="00344C50"/>
    <w:rsid w:val="00347E50"/>
    <w:rsid w:val="0035150C"/>
    <w:rsid w:val="00356C01"/>
    <w:rsid w:val="0036025D"/>
    <w:rsid w:val="00360D1C"/>
    <w:rsid w:val="003619B9"/>
    <w:rsid w:val="0036230D"/>
    <w:rsid w:val="00366D4C"/>
    <w:rsid w:val="003721C0"/>
    <w:rsid w:val="003749D6"/>
    <w:rsid w:val="00375A52"/>
    <w:rsid w:val="00381133"/>
    <w:rsid w:val="00383FCF"/>
    <w:rsid w:val="00394CE4"/>
    <w:rsid w:val="003A2068"/>
    <w:rsid w:val="003A41DC"/>
    <w:rsid w:val="003A4D9D"/>
    <w:rsid w:val="003A68CE"/>
    <w:rsid w:val="003A6E45"/>
    <w:rsid w:val="003B3C0D"/>
    <w:rsid w:val="003C06F4"/>
    <w:rsid w:val="003C3412"/>
    <w:rsid w:val="003C45EB"/>
    <w:rsid w:val="003D0B0F"/>
    <w:rsid w:val="003D2988"/>
    <w:rsid w:val="003E7C0F"/>
    <w:rsid w:val="003F0097"/>
    <w:rsid w:val="003F03D8"/>
    <w:rsid w:val="003F278C"/>
    <w:rsid w:val="003F4037"/>
    <w:rsid w:val="003F442E"/>
    <w:rsid w:val="00401E4D"/>
    <w:rsid w:val="00406509"/>
    <w:rsid w:val="004079AC"/>
    <w:rsid w:val="004115F2"/>
    <w:rsid w:val="004133BA"/>
    <w:rsid w:val="004171AD"/>
    <w:rsid w:val="00417CB9"/>
    <w:rsid w:val="00421A63"/>
    <w:rsid w:val="0042415A"/>
    <w:rsid w:val="004409E3"/>
    <w:rsid w:val="00442BA5"/>
    <w:rsid w:val="00446592"/>
    <w:rsid w:val="0044797A"/>
    <w:rsid w:val="00453DE1"/>
    <w:rsid w:val="00453E39"/>
    <w:rsid w:val="0045463C"/>
    <w:rsid w:val="00455DEC"/>
    <w:rsid w:val="0045773D"/>
    <w:rsid w:val="004608D2"/>
    <w:rsid w:val="00467487"/>
    <w:rsid w:val="00472090"/>
    <w:rsid w:val="0047424E"/>
    <w:rsid w:val="00480177"/>
    <w:rsid w:val="00481CF8"/>
    <w:rsid w:val="00482600"/>
    <w:rsid w:val="00483C48"/>
    <w:rsid w:val="004858A2"/>
    <w:rsid w:val="00494EA2"/>
    <w:rsid w:val="00495B96"/>
    <w:rsid w:val="00496F0C"/>
    <w:rsid w:val="004A5F05"/>
    <w:rsid w:val="004A7FE8"/>
    <w:rsid w:val="004B0720"/>
    <w:rsid w:val="004B1624"/>
    <w:rsid w:val="004B297F"/>
    <w:rsid w:val="004B52FA"/>
    <w:rsid w:val="004B582E"/>
    <w:rsid w:val="004D3F70"/>
    <w:rsid w:val="004D4ACC"/>
    <w:rsid w:val="004E289E"/>
    <w:rsid w:val="004E3E3A"/>
    <w:rsid w:val="004E5413"/>
    <w:rsid w:val="004E69C7"/>
    <w:rsid w:val="004F0791"/>
    <w:rsid w:val="005052C6"/>
    <w:rsid w:val="00510193"/>
    <w:rsid w:val="00510600"/>
    <w:rsid w:val="00511666"/>
    <w:rsid w:val="00511C71"/>
    <w:rsid w:val="005216CC"/>
    <w:rsid w:val="00521887"/>
    <w:rsid w:val="00524C85"/>
    <w:rsid w:val="005255E0"/>
    <w:rsid w:val="00532905"/>
    <w:rsid w:val="00534703"/>
    <w:rsid w:val="005348DC"/>
    <w:rsid w:val="00535528"/>
    <w:rsid w:val="00537AE7"/>
    <w:rsid w:val="005412EA"/>
    <w:rsid w:val="0054432F"/>
    <w:rsid w:val="005458D5"/>
    <w:rsid w:val="00547873"/>
    <w:rsid w:val="0055043C"/>
    <w:rsid w:val="005540B8"/>
    <w:rsid w:val="00562E7C"/>
    <w:rsid w:val="00563CDA"/>
    <w:rsid w:val="00564AD9"/>
    <w:rsid w:val="005650B6"/>
    <w:rsid w:val="00566FCF"/>
    <w:rsid w:val="005700D0"/>
    <w:rsid w:val="005706DF"/>
    <w:rsid w:val="0057263A"/>
    <w:rsid w:val="00576562"/>
    <w:rsid w:val="005774DF"/>
    <w:rsid w:val="0058098E"/>
    <w:rsid w:val="005821E8"/>
    <w:rsid w:val="00582C55"/>
    <w:rsid w:val="00585A30"/>
    <w:rsid w:val="005876F9"/>
    <w:rsid w:val="00587C63"/>
    <w:rsid w:val="00592F20"/>
    <w:rsid w:val="00597675"/>
    <w:rsid w:val="005A210C"/>
    <w:rsid w:val="005A65E8"/>
    <w:rsid w:val="005B01F2"/>
    <w:rsid w:val="005B4507"/>
    <w:rsid w:val="005B597F"/>
    <w:rsid w:val="005C1B55"/>
    <w:rsid w:val="005C2D3E"/>
    <w:rsid w:val="005C6161"/>
    <w:rsid w:val="005D58C1"/>
    <w:rsid w:val="005D5F16"/>
    <w:rsid w:val="005E09AF"/>
    <w:rsid w:val="005F04C8"/>
    <w:rsid w:val="005F1E9A"/>
    <w:rsid w:val="00611068"/>
    <w:rsid w:val="006124E9"/>
    <w:rsid w:val="006125F4"/>
    <w:rsid w:val="0061782B"/>
    <w:rsid w:val="006201FE"/>
    <w:rsid w:val="00622F40"/>
    <w:rsid w:val="0062600A"/>
    <w:rsid w:val="00626360"/>
    <w:rsid w:val="00626CAA"/>
    <w:rsid w:val="00630123"/>
    <w:rsid w:val="00632603"/>
    <w:rsid w:val="00633CA0"/>
    <w:rsid w:val="00635F94"/>
    <w:rsid w:val="00641446"/>
    <w:rsid w:val="006420EE"/>
    <w:rsid w:val="00643967"/>
    <w:rsid w:val="00644651"/>
    <w:rsid w:val="00644CAD"/>
    <w:rsid w:val="00650588"/>
    <w:rsid w:val="00650E62"/>
    <w:rsid w:val="00652352"/>
    <w:rsid w:val="0066012E"/>
    <w:rsid w:val="006658FC"/>
    <w:rsid w:val="00676E91"/>
    <w:rsid w:val="006819B5"/>
    <w:rsid w:val="00686A7E"/>
    <w:rsid w:val="00686F91"/>
    <w:rsid w:val="00691956"/>
    <w:rsid w:val="006958AC"/>
    <w:rsid w:val="0069638E"/>
    <w:rsid w:val="006A4273"/>
    <w:rsid w:val="006A4544"/>
    <w:rsid w:val="006B2616"/>
    <w:rsid w:val="006B55A3"/>
    <w:rsid w:val="006B5E91"/>
    <w:rsid w:val="006B62EE"/>
    <w:rsid w:val="006B7945"/>
    <w:rsid w:val="006C1D4C"/>
    <w:rsid w:val="006C1EFA"/>
    <w:rsid w:val="006C6D21"/>
    <w:rsid w:val="006C6D2B"/>
    <w:rsid w:val="006D13C8"/>
    <w:rsid w:val="006D156F"/>
    <w:rsid w:val="006D520B"/>
    <w:rsid w:val="006D78C0"/>
    <w:rsid w:val="006E3CD7"/>
    <w:rsid w:val="006E792A"/>
    <w:rsid w:val="006F0408"/>
    <w:rsid w:val="006F2EB9"/>
    <w:rsid w:val="006F305F"/>
    <w:rsid w:val="00702FF1"/>
    <w:rsid w:val="007126CB"/>
    <w:rsid w:val="00713B02"/>
    <w:rsid w:val="007150FA"/>
    <w:rsid w:val="00720CB4"/>
    <w:rsid w:val="00730704"/>
    <w:rsid w:val="0073277C"/>
    <w:rsid w:val="00733D2D"/>
    <w:rsid w:val="007356C2"/>
    <w:rsid w:val="007364D7"/>
    <w:rsid w:val="00740562"/>
    <w:rsid w:val="007409C4"/>
    <w:rsid w:val="00745CDB"/>
    <w:rsid w:val="0074653D"/>
    <w:rsid w:val="007471B9"/>
    <w:rsid w:val="00756A6F"/>
    <w:rsid w:val="00761F32"/>
    <w:rsid w:val="0076368C"/>
    <w:rsid w:val="00767CE2"/>
    <w:rsid w:val="0077520A"/>
    <w:rsid w:val="00776AB7"/>
    <w:rsid w:val="00780EF9"/>
    <w:rsid w:val="007814A3"/>
    <w:rsid w:val="00784B4F"/>
    <w:rsid w:val="00791382"/>
    <w:rsid w:val="00797E80"/>
    <w:rsid w:val="007A00D6"/>
    <w:rsid w:val="007A13CA"/>
    <w:rsid w:val="007A1EB4"/>
    <w:rsid w:val="007C5F27"/>
    <w:rsid w:val="007D3819"/>
    <w:rsid w:val="007D4841"/>
    <w:rsid w:val="007D738E"/>
    <w:rsid w:val="007E0D1A"/>
    <w:rsid w:val="007F12C7"/>
    <w:rsid w:val="007F170D"/>
    <w:rsid w:val="007F24F8"/>
    <w:rsid w:val="007F4DDB"/>
    <w:rsid w:val="007F5758"/>
    <w:rsid w:val="007F6184"/>
    <w:rsid w:val="007F690D"/>
    <w:rsid w:val="008037D1"/>
    <w:rsid w:val="00804F80"/>
    <w:rsid w:val="00805AC2"/>
    <w:rsid w:val="00805AE3"/>
    <w:rsid w:val="00810F90"/>
    <w:rsid w:val="00813CBC"/>
    <w:rsid w:val="008211E6"/>
    <w:rsid w:val="00823779"/>
    <w:rsid w:val="00825787"/>
    <w:rsid w:val="0082578D"/>
    <w:rsid w:val="00825DED"/>
    <w:rsid w:val="00826996"/>
    <w:rsid w:val="00830E40"/>
    <w:rsid w:val="00837AD1"/>
    <w:rsid w:val="00840055"/>
    <w:rsid w:val="0084061F"/>
    <w:rsid w:val="00841625"/>
    <w:rsid w:val="00843A70"/>
    <w:rsid w:val="00844248"/>
    <w:rsid w:val="008442A3"/>
    <w:rsid w:val="008464D5"/>
    <w:rsid w:val="008477E4"/>
    <w:rsid w:val="00847EF7"/>
    <w:rsid w:val="00850B7A"/>
    <w:rsid w:val="00853DF6"/>
    <w:rsid w:val="00856F84"/>
    <w:rsid w:val="008607B7"/>
    <w:rsid w:val="008653CF"/>
    <w:rsid w:val="00866462"/>
    <w:rsid w:val="00870D95"/>
    <w:rsid w:val="00872672"/>
    <w:rsid w:val="00880451"/>
    <w:rsid w:val="00881783"/>
    <w:rsid w:val="00884201"/>
    <w:rsid w:val="008A612A"/>
    <w:rsid w:val="008A735F"/>
    <w:rsid w:val="008B05DE"/>
    <w:rsid w:val="008B0EDA"/>
    <w:rsid w:val="008B105D"/>
    <w:rsid w:val="008B1349"/>
    <w:rsid w:val="008B5E16"/>
    <w:rsid w:val="008C0CD6"/>
    <w:rsid w:val="008C1524"/>
    <w:rsid w:val="008C3277"/>
    <w:rsid w:val="008C72AE"/>
    <w:rsid w:val="008C782C"/>
    <w:rsid w:val="008D1E78"/>
    <w:rsid w:val="008D4CD9"/>
    <w:rsid w:val="008D590B"/>
    <w:rsid w:val="008D5A22"/>
    <w:rsid w:val="008D694E"/>
    <w:rsid w:val="008E0A1A"/>
    <w:rsid w:val="008E5CC3"/>
    <w:rsid w:val="008E6221"/>
    <w:rsid w:val="008F1BDC"/>
    <w:rsid w:val="008F1F9A"/>
    <w:rsid w:val="008F66E0"/>
    <w:rsid w:val="008F66FD"/>
    <w:rsid w:val="008F70E5"/>
    <w:rsid w:val="008F78D5"/>
    <w:rsid w:val="00902409"/>
    <w:rsid w:val="00906E00"/>
    <w:rsid w:val="00911160"/>
    <w:rsid w:val="0091301A"/>
    <w:rsid w:val="00915416"/>
    <w:rsid w:val="00915417"/>
    <w:rsid w:val="00916F59"/>
    <w:rsid w:val="0091790F"/>
    <w:rsid w:val="00921877"/>
    <w:rsid w:val="00922828"/>
    <w:rsid w:val="00923AD6"/>
    <w:rsid w:val="00925D8E"/>
    <w:rsid w:val="009263A0"/>
    <w:rsid w:val="0093097C"/>
    <w:rsid w:val="00934CF3"/>
    <w:rsid w:val="009373A7"/>
    <w:rsid w:val="009416C3"/>
    <w:rsid w:val="0094565D"/>
    <w:rsid w:val="009512A1"/>
    <w:rsid w:val="00951858"/>
    <w:rsid w:val="00954C1D"/>
    <w:rsid w:val="0096051D"/>
    <w:rsid w:val="00964ADC"/>
    <w:rsid w:val="0096616E"/>
    <w:rsid w:val="009663A4"/>
    <w:rsid w:val="00972AD2"/>
    <w:rsid w:val="009743CE"/>
    <w:rsid w:val="0097479C"/>
    <w:rsid w:val="00980E22"/>
    <w:rsid w:val="009835D2"/>
    <w:rsid w:val="00983CE9"/>
    <w:rsid w:val="009935CC"/>
    <w:rsid w:val="009A0080"/>
    <w:rsid w:val="009A0DD7"/>
    <w:rsid w:val="009A15B0"/>
    <w:rsid w:val="009A5BA2"/>
    <w:rsid w:val="009A6326"/>
    <w:rsid w:val="009A6E1C"/>
    <w:rsid w:val="009B064C"/>
    <w:rsid w:val="009B3262"/>
    <w:rsid w:val="009B5E5A"/>
    <w:rsid w:val="009B65BA"/>
    <w:rsid w:val="009C0014"/>
    <w:rsid w:val="009C0943"/>
    <w:rsid w:val="009C0980"/>
    <w:rsid w:val="009D090F"/>
    <w:rsid w:val="009D0F00"/>
    <w:rsid w:val="009D72C7"/>
    <w:rsid w:val="009E0248"/>
    <w:rsid w:val="009E193F"/>
    <w:rsid w:val="009E4F8E"/>
    <w:rsid w:val="009F3230"/>
    <w:rsid w:val="009F7C78"/>
    <w:rsid w:val="00A006AF"/>
    <w:rsid w:val="00A02AB7"/>
    <w:rsid w:val="00A0440A"/>
    <w:rsid w:val="00A14613"/>
    <w:rsid w:val="00A16DE8"/>
    <w:rsid w:val="00A22344"/>
    <w:rsid w:val="00A22D8C"/>
    <w:rsid w:val="00A25D2D"/>
    <w:rsid w:val="00A31D20"/>
    <w:rsid w:val="00A31DDC"/>
    <w:rsid w:val="00A3498B"/>
    <w:rsid w:val="00A36964"/>
    <w:rsid w:val="00A371FA"/>
    <w:rsid w:val="00A40310"/>
    <w:rsid w:val="00A40547"/>
    <w:rsid w:val="00A44E82"/>
    <w:rsid w:val="00A52321"/>
    <w:rsid w:val="00A5729B"/>
    <w:rsid w:val="00A658CF"/>
    <w:rsid w:val="00A66D52"/>
    <w:rsid w:val="00A77240"/>
    <w:rsid w:val="00A77475"/>
    <w:rsid w:val="00A836D1"/>
    <w:rsid w:val="00A879BE"/>
    <w:rsid w:val="00A92E3F"/>
    <w:rsid w:val="00A94A13"/>
    <w:rsid w:val="00A94A44"/>
    <w:rsid w:val="00A96B93"/>
    <w:rsid w:val="00AA1D8D"/>
    <w:rsid w:val="00AA28C0"/>
    <w:rsid w:val="00AA5E58"/>
    <w:rsid w:val="00AB564B"/>
    <w:rsid w:val="00AC2A0A"/>
    <w:rsid w:val="00AD0D03"/>
    <w:rsid w:val="00AD4D2E"/>
    <w:rsid w:val="00AD697C"/>
    <w:rsid w:val="00AD7A2E"/>
    <w:rsid w:val="00AE2D71"/>
    <w:rsid w:val="00AE530D"/>
    <w:rsid w:val="00AE57B1"/>
    <w:rsid w:val="00B00594"/>
    <w:rsid w:val="00B06095"/>
    <w:rsid w:val="00B10743"/>
    <w:rsid w:val="00B1118E"/>
    <w:rsid w:val="00B13CAB"/>
    <w:rsid w:val="00B147E0"/>
    <w:rsid w:val="00B1567E"/>
    <w:rsid w:val="00B16108"/>
    <w:rsid w:val="00B163B8"/>
    <w:rsid w:val="00B1768A"/>
    <w:rsid w:val="00B17D43"/>
    <w:rsid w:val="00B275FB"/>
    <w:rsid w:val="00B41F90"/>
    <w:rsid w:val="00B440AC"/>
    <w:rsid w:val="00B47730"/>
    <w:rsid w:val="00B52716"/>
    <w:rsid w:val="00B531F8"/>
    <w:rsid w:val="00B54F59"/>
    <w:rsid w:val="00B572AB"/>
    <w:rsid w:val="00B62F6D"/>
    <w:rsid w:val="00B635B4"/>
    <w:rsid w:val="00B6498A"/>
    <w:rsid w:val="00B71CEA"/>
    <w:rsid w:val="00B72A43"/>
    <w:rsid w:val="00B76A49"/>
    <w:rsid w:val="00B91E67"/>
    <w:rsid w:val="00B92CF3"/>
    <w:rsid w:val="00B951AC"/>
    <w:rsid w:val="00B9744C"/>
    <w:rsid w:val="00BA2D19"/>
    <w:rsid w:val="00BA3146"/>
    <w:rsid w:val="00BA3288"/>
    <w:rsid w:val="00BA60AC"/>
    <w:rsid w:val="00BA67AD"/>
    <w:rsid w:val="00BB4777"/>
    <w:rsid w:val="00BC4CD8"/>
    <w:rsid w:val="00BC523C"/>
    <w:rsid w:val="00BC537C"/>
    <w:rsid w:val="00BD479B"/>
    <w:rsid w:val="00BD6D8B"/>
    <w:rsid w:val="00BD71D8"/>
    <w:rsid w:val="00BD75B8"/>
    <w:rsid w:val="00BE01E6"/>
    <w:rsid w:val="00BE17F7"/>
    <w:rsid w:val="00BE3EDD"/>
    <w:rsid w:val="00BE4B0D"/>
    <w:rsid w:val="00BF1975"/>
    <w:rsid w:val="00BF2523"/>
    <w:rsid w:val="00BF44A2"/>
    <w:rsid w:val="00BF65EA"/>
    <w:rsid w:val="00BF7E16"/>
    <w:rsid w:val="00C042A3"/>
    <w:rsid w:val="00C13450"/>
    <w:rsid w:val="00C13E06"/>
    <w:rsid w:val="00C148C5"/>
    <w:rsid w:val="00C16F8A"/>
    <w:rsid w:val="00C17B7F"/>
    <w:rsid w:val="00C2217C"/>
    <w:rsid w:val="00C2318B"/>
    <w:rsid w:val="00C23C60"/>
    <w:rsid w:val="00C2613E"/>
    <w:rsid w:val="00C2718E"/>
    <w:rsid w:val="00C32640"/>
    <w:rsid w:val="00C33797"/>
    <w:rsid w:val="00C37400"/>
    <w:rsid w:val="00C45C67"/>
    <w:rsid w:val="00C46EE6"/>
    <w:rsid w:val="00C6770C"/>
    <w:rsid w:val="00C714AB"/>
    <w:rsid w:val="00C72D64"/>
    <w:rsid w:val="00C736D5"/>
    <w:rsid w:val="00C73CF7"/>
    <w:rsid w:val="00C7452E"/>
    <w:rsid w:val="00C7458B"/>
    <w:rsid w:val="00C76A97"/>
    <w:rsid w:val="00C770EC"/>
    <w:rsid w:val="00C84E53"/>
    <w:rsid w:val="00C90E15"/>
    <w:rsid w:val="00CA753A"/>
    <w:rsid w:val="00CA7EF4"/>
    <w:rsid w:val="00CB0524"/>
    <w:rsid w:val="00CB0664"/>
    <w:rsid w:val="00CB1388"/>
    <w:rsid w:val="00CB387B"/>
    <w:rsid w:val="00CC0934"/>
    <w:rsid w:val="00CC564A"/>
    <w:rsid w:val="00CC6A7B"/>
    <w:rsid w:val="00CD0D4E"/>
    <w:rsid w:val="00CD45EE"/>
    <w:rsid w:val="00CD7433"/>
    <w:rsid w:val="00CE2282"/>
    <w:rsid w:val="00CE30AB"/>
    <w:rsid w:val="00CE47DC"/>
    <w:rsid w:val="00CE62C3"/>
    <w:rsid w:val="00CE632E"/>
    <w:rsid w:val="00CF5354"/>
    <w:rsid w:val="00CF67C6"/>
    <w:rsid w:val="00D0043E"/>
    <w:rsid w:val="00D00EBB"/>
    <w:rsid w:val="00D02160"/>
    <w:rsid w:val="00D024A6"/>
    <w:rsid w:val="00D03AA0"/>
    <w:rsid w:val="00D042B1"/>
    <w:rsid w:val="00D07BA4"/>
    <w:rsid w:val="00D127BB"/>
    <w:rsid w:val="00D13DBB"/>
    <w:rsid w:val="00D1479B"/>
    <w:rsid w:val="00D2386C"/>
    <w:rsid w:val="00D26A3F"/>
    <w:rsid w:val="00D31360"/>
    <w:rsid w:val="00D32539"/>
    <w:rsid w:val="00D3280B"/>
    <w:rsid w:val="00D32B14"/>
    <w:rsid w:val="00D368C3"/>
    <w:rsid w:val="00D42CED"/>
    <w:rsid w:val="00D55371"/>
    <w:rsid w:val="00D6417C"/>
    <w:rsid w:val="00D70DAA"/>
    <w:rsid w:val="00D71D9E"/>
    <w:rsid w:val="00D732A7"/>
    <w:rsid w:val="00D82F37"/>
    <w:rsid w:val="00D91487"/>
    <w:rsid w:val="00D94288"/>
    <w:rsid w:val="00DA0BF6"/>
    <w:rsid w:val="00DA4FEB"/>
    <w:rsid w:val="00DA56EC"/>
    <w:rsid w:val="00DA62EB"/>
    <w:rsid w:val="00DB1F3A"/>
    <w:rsid w:val="00DB3F0B"/>
    <w:rsid w:val="00DB3F19"/>
    <w:rsid w:val="00DB69DA"/>
    <w:rsid w:val="00DC0357"/>
    <w:rsid w:val="00DC1716"/>
    <w:rsid w:val="00DC359B"/>
    <w:rsid w:val="00DD06EE"/>
    <w:rsid w:val="00DD3216"/>
    <w:rsid w:val="00DD3F0F"/>
    <w:rsid w:val="00DD5712"/>
    <w:rsid w:val="00DE4555"/>
    <w:rsid w:val="00DF34BE"/>
    <w:rsid w:val="00E02D5B"/>
    <w:rsid w:val="00E03EE7"/>
    <w:rsid w:val="00E0407E"/>
    <w:rsid w:val="00E114CA"/>
    <w:rsid w:val="00E15744"/>
    <w:rsid w:val="00E22BB0"/>
    <w:rsid w:val="00E23203"/>
    <w:rsid w:val="00E2593D"/>
    <w:rsid w:val="00E2596B"/>
    <w:rsid w:val="00E26C10"/>
    <w:rsid w:val="00E31C91"/>
    <w:rsid w:val="00E32559"/>
    <w:rsid w:val="00E357AC"/>
    <w:rsid w:val="00E35D16"/>
    <w:rsid w:val="00E36B40"/>
    <w:rsid w:val="00E377A9"/>
    <w:rsid w:val="00E459DF"/>
    <w:rsid w:val="00E53EFD"/>
    <w:rsid w:val="00E5545F"/>
    <w:rsid w:val="00E57EF2"/>
    <w:rsid w:val="00E6499E"/>
    <w:rsid w:val="00E6547B"/>
    <w:rsid w:val="00E66783"/>
    <w:rsid w:val="00E71038"/>
    <w:rsid w:val="00E747CF"/>
    <w:rsid w:val="00E81991"/>
    <w:rsid w:val="00E91408"/>
    <w:rsid w:val="00E965E0"/>
    <w:rsid w:val="00EA1A11"/>
    <w:rsid w:val="00EA23A5"/>
    <w:rsid w:val="00EA28EA"/>
    <w:rsid w:val="00EA2F98"/>
    <w:rsid w:val="00EA7A61"/>
    <w:rsid w:val="00EB6D0F"/>
    <w:rsid w:val="00EB7316"/>
    <w:rsid w:val="00EC3590"/>
    <w:rsid w:val="00EC39C2"/>
    <w:rsid w:val="00EC74A7"/>
    <w:rsid w:val="00EC7839"/>
    <w:rsid w:val="00ED1864"/>
    <w:rsid w:val="00ED4DB0"/>
    <w:rsid w:val="00ED55F7"/>
    <w:rsid w:val="00ED6409"/>
    <w:rsid w:val="00ED6EDC"/>
    <w:rsid w:val="00ED7600"/>
    <w:rsid w:val="00ED7C34"/>
    <w:rsid w:val="00EE0E35"/>
    <w:rsid w:val="00EE0F04"/>
    <w:rsid w:val="00EE2C95"/>
    <w:rsid w:val="00EE2FF3"/>
    <w:rsid w:val="00EF49B8"/>
    <w:rsid w:val="00F042A8"/>
    <w:rsid w:val="00F04A2A"/>
    <w:rsid w:val="00F050A3"/>
    <w:rsid w:val="00F10DBE"/>
    <w:rsid w:val="00F21D48"/>
    <w:rsid w:val="00F2293F"/>
    <w:rsid w:val="00F31F12"/>
    <w:rsid w:val="00F32572"/>
    <w:rsid w:val="00F3307E"/>
    <w:rsid w:val="00F359C5"/>
    <w:rsid w:val="00F36673"/>
    <w:rsid w:val="00F416D7"/>
    <w:rsid w:val="00F441A1"/>
    <w:rsid w:val="00F45EC7"/>
    <w:rsid w:val="00F51050"/>
    <w:rsid w:val="00F5294C"/>
    <w:rsid w:val="00F5566E"/>
    <w:rsid w:val="00F634AD"/>
    <w:rsid w:val="00F662B3"/>
    <w:rsid w:val="00F67D3B"/>
    <w:rsid w:val="00F70C29"/>
    <w:rsid w:val="00F719A5"/>
    <w:rsid w:val="00F72CB1"/>
    <w:rsid w:val="00F734F0"/>
    <w:rsid w:val="00F736A4"/>
    <w:rsid w:val="00F8016F"/>
    <w:rsid w:val="00F82D98"/>
    <w:rsid w:val="00F8477D"/>
    <w:rsid w:val="00F87925"/>
    <w:rsid w:val="00F87E33"/>
    <w:rsid w:val="00F87E46"/>
    <w:rsid w:val="00F93F8F"/>
    <w:rsid w:val="00F95F62"/>
    <w:rsid w:val="00F973D4"/>
    <w:rsid w:val="00F97D32"/>
    <w:rsid w:val="00FA265C"/>
    <w:rsid w:val="00FA3785"/>
    <w:rsid w:val="00FA6E16"/>
    <w:rsid w:val="00FB0CAE"/>
    <w:rsid w:val="00FB36E8"/>
    <w:rsid w:val="00FB60E5"/>
    <w:rsid w:val="00FB7731"/>
    <w:rsid w:val="00FC0D95"/>
    <w:rsid w:val="00FC1300"/>
    <w:rsid w:val="00FC2619"/>
    <w:rsid w:val="00FC331D"/>
    <w:rsid w:val="00FC693F"/>
    <w:rsid w:val="00FD2BAA"/>
    <w:rsid w:val="00FD34F9"/>
    <w:rsid w:val="00FD6291"/>
    <w:rsid w:val="00FD67E8"/>
    <w:rsid w:val="00FD6C89"/>
    <w:rsid w:val="00FD779D"/>
    <w:rsid w:val="00FE1FAA"/>
    <w:rsid w:val="00FE61AF"/>
    <w:rsid w:val="00FE6B38"/>
    <w:rsid w:val="00FF1DB9"/>
    <w:rsid w:val="00FF4751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4E3693"/>
  <w14:defaultImageDpi w14:val="300"/>
  <w15:docId w15:val="{FEB9B088-4C24-4F0A-A260-76F706FD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177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1">
    <w:name w:val="Гиперссылка1"/>
    <w:basedOn w:val="Hyperlink"/>
    <w:uiPriority w:val="1"/>
    <w:qFormat/>
    <w:rsid w:val="00CB387B"/>
    <w:rPr>
      <w:color w:val="0000FF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CB387B"/>
    <w:rPr>
      <w:color w:val="0000FF" w:themeColor="hyperlink"/>
      <w:u w:val="single"/>
    </w:rPr>
  </w:style>
  <w:style w:type="paragraph" w:customStyle="1" w:styleId="HorizontalLine">
    <w:name w:val="Horizontal Line"/>
    <w:basedOn w:val="Normal"/>
    <w:next w:val="Normal"/>
    <w:qFormat/>
    <w:rsid w:val="00480177"/>
    <w:pPr>
      <w:pBdr>
        <w:bottom w:val="single" w:sz="4" w:space="1" w:color="auto"/>
      </w:pBdr>
    </w:pPr>
    <w:rPr>
      <w:sz w:val="2"/>
    </w:rPr>
  </w:style>
  <w:style w:type="character" w:styleId="UnresolvedMention">
    <w:name w:val="Unresolved Mention"/>
    <w:basedOn w:val="DefaultParagraphFont"/>
    <w:uiPriority w:val="99"/>
    <w:semiHidden/>
    <w:unhideWhenUsed/>
    <w:rsid w:val="00E8199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F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BD75B8"/>
  </w:style>
  <w:style w:type="paragraph" w:styleId="Header">
    <w:name w:val="header"/>
    <w:basedOn w:val="Normal"/>
    <w:link w:val="HeaderChar"/>
    <w:uiPriority w:val="99"/>
    <w:unhideWhenUsed/>
    <w:rsid w:val="00EB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D0F"/>
  </w:style>
  <w:style w:type="paragraph" w:styleId="Footer">
    <w:name w:val="footer"/>
    <w:basedOn w:val="Normal"/>
    <w:link w:val="FooterChar"/>
    <w:uiPriority w:val="99"/>
    <w:unhideWhenUsed/>
    <w:rsid w:val="00EB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D0F"/>
  </w:style>
  <w:style w:type="character" w:styleId="FollowedHyperlink">
    <w:name w:val="FollowedHyperlink"/>
    <w:basedOn w:val="DefaultParagraphFont"/>
    <w:uiPriority w:val="99"/>
    <w:semiHidden/>
    <w:unhideWhenUsed/>
    <w:rsid w:val="00C714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079d85-c31b-42bf-9469-457645dd7c7f" xsi:nil="true"/>
    <lcf76f155ced4ddcb4097134ff3c332f xmlns="3d7776ee-b6d7-4b6f-bad9-a962ef16c7e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8E51A6B085745B31A19AE1D43DF4A" ma:contentTypeVersion="16" ma:contentTypeDescription="Create a new document." ma:contentTypeScope="" ma:versionID="f211275ebda6f3cc939340a5afe6abaf">
  <xsd:schema xmlns:xsd="http://www.w3.org/2001/XMLSchema" xmlns:xs="http://www.w3.org/2001/XMLSchema" xmlns:p="http://schemas.microsoft.com/office/2006/metadata/properties" xmlns:ns2="3d7776ee-b6d7-4b6f-bad9-a962ef16c7e9" xmlns:ns3="ac079d85-c31b-42bf-9469-457645dd7c7f" targetNamespace="http://schemas.microsoft.com/office/2006/metadata/properties" ma:root="true" ma:fieldsID="234a1f29cc7e1c7acd062861344f6d7c" ns2:_="" ns3:_="">
    <xsd:import namespace="3d7776ee-b6d7-4b6f-bad9-a962ef16c7e9"/>
    <xsd:import namespace="ac079d85-c31b-42bf-9469-457645dd7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776ee-b6d7-4b6f-bad9-a962ef16c7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2486a-f548-49aa-bddc-3cba549429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79d85-c31b-42bf-9469-457645dd7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ff5994b-2102-413d-839b-c18754f77f50}" ma:internalName="TaxCatchAll" ma:showField="CatchAllData" ma:web="ac079d85-c31b-42bf-9469-457645dd7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14A2F2-4524-4821-8C7F-A32CF579DC26}">
  <ds:schemaRefs>
    <ds:schemaRef ds:uri="http://schemas.microsoft.com/office/2006/metadata/properties"/>
    <ds:schemaRef ds:uri="http://schemas.microsoft.com/office/infopath/2007/PartnerControls"/>
    <ds:schemaRef ds:uri="ac079d85-c31b-42bf-9469-457645dd7c7f"/>
    <ds:schemaRef ds:uri="3d7776ee-b6d7-4b6f-bad9-a962ef16c7e9"/>
  </ds:schemaRefs>
</ds:datastoreItem>
</file>

<file path=customXml/itemProps2.xml><?xml version="1.0" encoding="utf-8"?>
<ds:datastoreItem xmlns:ds="http://schemas.openxmlformats.org/officeDocument/2006/customXml" ds:itemID="{2C5235DB-A00E-49BC-AA7A-507F59607D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439FCB-5B39-40A0-9225-079155FA4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776ee-b6d7-4b6f-bad9-a962ef16c7e9"/>
    <ds:schemaRef ds:uri="ac079d85-c31b-42bf-9469-457645dd7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23706C-F2BE-4661-9C40-6FEF5F76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Georgia KASTORIS</cp:lastModifiedBy>
  <cp:revision>2</cp:revision>
  <dcterms:created xsi:type="dcterms:W3CDTF">2023-01-24T06:48:00Z</dcterms:created>
  <dcterms:modified xsi:type="dcterms:W3CDTF">2023-01-24T06:48:00Z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0x01010004E8E51A6B085745B31A19AE1D43DF4A</vt:lpwstr>
  </property>
</Properties>
</file>